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C1" w:rsidRDefault="00F466C1" w:rsidP="00F466C1">
      <w:pPr>
        <w:pStyle w:val="Heading1"/>
      </w:pPr>
      <w:r>
        <w:t>Round 1 - Sequoyah</w:t>
      </w:r>
    </w:p>
    <w:p w:rsidR="00F466C1" w:rsidRPr="00014C0E" w:rsidRDefault="00F466C1" w:rsidP="00F466C1">
      <w:pPr>
        <w:pStyle w:val="Heading2"/>
      </w:pPr>
      <w:r>
        <w:lastRenderedPageBreak/>
        <w:t>1AC</w:t>
      </w:r>
    </w:p>
    <w:p w:rsidR="00F466C1" w:rsidRDefault="00F466C1" w:rsidP="00F466C1">
      <w:pPr>
        <w:pStyle w:val="Heading3"/>
      </w:pPr>
      <w:r>
        <w:lastRenderedPageBreak/>
        <w:t>1AC – Instability</w:t>
      </w:r>
    </w:p>
    <w:p w:rsidR="00F466C1" w:rsidRPr="006A35A6" w:rsidRDefault="00F466C1" w:rsidP="00F466C1">
      <w:pPr>
        <w:pStyle w:val="Heading4"/>
        <w:rPr>
          <w:rFonts w:cs="Times New Roman"/>
        </w:rPr>
      </w:pPr>
      <w:r>
        <w:rPr>
          <w:rFonts w:cs="Times New Roman"/>
        </w:rPr>
        <w:t>Castro’s reforms will inevitably fail – that triggers economic and social collapse</w:t>
      </w:r>
    </w:p>
    <w:p w:rsidR="00F466C1" w:rsidRPr="006A35A6" w:rsidRDefault="00F466C1" w:rsidP="00F466C1">
      <w:r>
        <w:rPr>
          <w:rStyle w:val="StyleStyleBold12pt"/>
        </w:rPr>
        <w:t xml:space="preserve">Morales </w:t>
      </w:r>
      <w:r w:rsidRPr="00B075D3">
        <w:rPr>
          <w:rStyle w:val="StyleStyleBold12pt"/>
        </w:rPr>
        <w:t>13</w:t>
      </w:r>
      <w:r w:rsidRPr="006A35A6">
        <w:rPr>
          <w:b/>
          <w:sz w:val="16"/>
        </w:rPr>
        <w:t xml:space="preserve"> </w:t>
      </w:r>
      <w:r w:rsidRPr="006A35A6">
        <w:rPr>
          <w:sz w:val="16"/>
        </w:rPr>
        <w:t>(</w:t>
      </w:r>
      <w:proofErr w:type="spellStart"/>
      <w:r w:rsidRPr="006A35A6">
        <w:rPr>
          <w:sz w:val="16"/>
        </w:rPr>
        <w:t>Ermilio</w:t>
      </w:r>
      <w:proofErr w:type="spellEnd"/>
      <w:r w:rsidRPr="006A35A6">
        <w:rPr>
          <w:sz w:val="16"/>
        </w:rPr>
        <w:t xml:space="preserve">, He holds a B.S. in Computer Science from the José Antonio </w:t>
      </w:r>
      <w:proofErr w:type="spellStart"/>
      <w:r w:rsidRPr="006A35A6">
        <w:rPr>
          <w:sz w:val="16"/>
        </w:rPr>
        <w:t>Echevarría</w:t>
      </w:r>
      <w:proofErr w:type="spellEnd"/>
      <w:r w:rsidRPr="006A35A6">
        <w:rPr>
          <w:sz w:val="16"/>
        </w:rPr>
        <w:t xml:space="preserve"> Higher Polytechnic Institute in Havana, and a Masters in Marketing from the University of Havana. He also earned an MBA from the Higher School of Marketing in Madrid, Spain. As a high-ranking professional in Cuba, he worked for more than 10 years in marketing research, and authored or co-authored more than 50 different government marketing studies of products and services in the health-care field, tourism, cell phones, retailing, </w:t>
      </w:r>
      <w:proofErr w:type="gramStart"/>
      <w:r w:rsidRPr="006A35A6">
        <w:rPr>
          <w:sz w:val="16"/>
        </w:rPr>
        <w:t>medical</w:t>
      </w:r>
      <w:proofErr w:type="gramEnd"/>
      <w:r w:rsidRPr="006A35A6">
        <w:rPr>
          <w:sz w:val="16"/>
        </w:rPr>
        <w:t xml:space="preserve"> equipment, tourism, and investment strategies. He provided technical service for the Cuban government in a variety of </w:t>
      </w:r>
      <w:proofErr w:type="spellStart"/>
      <w:r w:rsidRPr="006A35A6">
        <w:rPr>
          <w:sz w:val="16"/>
        </w:rPr>
        <w:t>binational</w:t>
      </w:r>
      <w:proofErr w:type="spellEnd"/>
      <w:r w:rsidRPr="006A35A6">
        <w:rPr>
          <w:sz w:val="16"/>
        </w:rPr>
        <w:t xml:space="preserve"> projects in South Africa, Argentina and Canada, “Cuban reforms: the ultimate utopia?” August 23</w:t>
      </w:r>
      <w:r w:rsidRPr="006A35A6">
        <w:rPr>
          <w:sz w:val="16"/>
          <w:vertAlign w:val="superscript"/>
        </w:rPr>
        <w:t>rd</w:t>
      </w:r>
      <w:r w:rsidRPr="006A35A6">
        <w:rPr>
          <w:sz w:val="16"/>
        </w:rPr>
        <w:t xml:space="preserve">, 2013, </w:t>
      </w:r>
      <w:hyperlink r:id="rId11" w:history="1">
        <w:r w:rsidRPr="006A35A6">
          <w:rPr>
            <w:rStyle w:val="Hyperlink"/>
            <w:sz w:val="16"/>
          </w:rPr>
          <w:t>http://thehavanaconsultinggroups.com/index.php?option=com_content&amp;view=article&amp;id=348%3Acuban-reforms-the-ultimate-utopia&amp;catid=47%3Aeconomy&amp;lang=en</w:t>
        </w:r>
      </w:hyperlink>
      <w:r w:rsidRPr="006A35A6">
        <w:rPr>
          <w:sz w:val="16"/>
        </w:rPr>
        <w:t>)//moxley</w:t>
      </w:r>
    </w:p>
    <w:p w:rsidR="00F466C1" w:rsidRDefault="00F466C1" w:rsidP="00F466C1">
      <w:r w:rsidRPr="00F466C1">
        <w:t xml:space="preserve">The reforms that began under </w:t>
      </w:r>
      <w:proofErr w:type="spellStart"/>
      <w:r w:rsidRPr="00F466C1">
        <w:t>Raúl</w:t>
      </w:r>
      <w:proofErr w:type="spellEnd"/>
      <w:r w:rsidRPr="00F466C1">
        <w:t xml:space="preserve"> Castro's government, despite having the greatest reach since </w:t>
      </w:r>
    </w:p>
    <w:p w:rsidR="00F466C1" w:rsidRDefault="00F466C1" w:rsidP="00F466C1">
      <w:r>
        <w:t>AND</w:t>
      </w:r>
    </w:p>
    <w:p w:rsidR="00F466C1" w:rsidRPr="00F466C1" w:rsidRDefault="00F466C1" w:rsidP="00F466C1">
      <w:proofErr w:type="gramStart"/>
      <w:r w:rsidRPr="00F466C1">
        <w:t>as</w:t>
      </w:r>
      <w:proofErr w:type="gramEnd"/>
      <w:r w:rsidRPr="00F466C1">
        <w:t xml:space="preserve"> architects, engineers and programmers-- are not included in these reforms.</w:t>
      </w:r>
    </w:p>
    <w:p w:rsidR="00F466C1" w:rsidRPr="006A35A6" w:rsidRDefault="00F466C1" w:rsidP="00F466C1">
      <w:pPr>
        <w:pStyle w:val="Heading4"/>
        <w:rPr>
          <w:rFonts w:cs="Times New Roman"/>
        </w:rPr>
      </w:pPr>
      <w:r>
        <w:rPr>
          <w:rFonts w:cs="Times New Roman"/>
        </w:rPr>
        <w:t>O</w:t>
      </w:r>
      <w:r w:rsidRPr="006A35A6">
        <w:rPr>
          <w:rFonts w:cs="Times New Roman"/>
        </w:rPr>
        <w:t>nly</w:t>
      </w:r>
      <w:r>
        <w:rPr>
          <w:rFonts w:cs="Times New Roman"/>
        </w:rPr>
        <w:t xml:space="preserve"> an immediate</w:t>
      </w:r>
      <w:r w:rsidRPr="006A35A6">
        <w:rPr>
          <w:rFonts w:cs="Times New Roman"/>
        </w:rPr>
        <w:t xml:space="preserve"> </w:t>
      </w:r>
      <w:r>
        <w:rPr>
          <w:rFonts w:cs="Times New Roman"/>
        </w:rPr>
        <w:t>and</w:t>
      </w:r>
      <w:r w:rsidRPr="006A35A6">
        <w:rPr>
          <w:rFonts w:cs="Times New Roman"/>
        </w:rPr>
        <w:t xml:space="preserve"> complete rollback of the embargo can </w:t>
      </w:r>
      <w:r>
        <w:rPr>
          <w:rFonts w:cs="Times New Roman"/>
        </w:rPr>
        <w:t>ensure successful reform and prevent Cuban collapse</w:t>
      </w:r>
    </w:p>
    <w:p w:rsidR="00F466C1" w:rsidRPr="006A35A6" w:rsidRDefault="00F466C1" w:rsidP="00F466C1">
      <w:r w:rsidRPr="006A35A6">
        <w:t xml:space="preserve">Timothy </w:t>
      </w:r>
      <w:r w:rsidRPr="006A35A6">
        <w:rPr>
          <w:rStyle w:val="StyleStyleBold12pt"/>
        </w:rPr>
        <w:t>Ashby</w:t>
      </w:r>
      <w:r w:rsidRPr="006A35A6">
        <w:t>, Senior Research Fellow at the Council on Hemispheric Affairs, 3/29/</w:t>
      </w:r>
      <w:r w:rsidRPr="006A35A6">
        <w:rPr>
          <w:rStyle w:val="StyleStyleBold12pt"/>
        </w:rPr>
        <w:t>13</w:t>
      </w:r>
      <w:r w:rsidRPr="006A35A6">
        <w:t xml:space="preserve"> </w:t>
      </w:r>
    </w:p>
    <w:p w:rsidR="00F466C1" w:rsidRPr="006A35A6" w:rsidRDefault="00F466C1" w:rsidP="00F466C1">
      <w:r w:rsidRPr="006A35A6">
        <w:t>(PRESERVING STABILITY IN CUBA AFTER NORMALIZING RELATIONS WITH THE UNITED STATES – THE IMPORTANCE OF TRADING WITH STATE-OWNED ENTERPRISES, www.coha.org/preserving-stability-in-cuba-timothy-ashby/)</w:t>
      </w:r>
    </w:p>
    <w:p w:rsidR="00F466C1" w:rsidRDefault="00F466C1" w:rsidP="00F466C1">
      <w:r w:rsidRPr="00F466C1">
        <w:t xml:space="preserve">Cuba under </w:t>
      </w:r>
      <w:proofErr w:type="spellStart"/>
      <w:r w:rsidRPr="00F466C1">
        <w:t>Raúl</w:t>
      </w:r>
      <w:proofErr w:type="spellEnd"/>
      <w:r w:rsidRPr="00F466C1">
        <w:t xml:space="preserve"> Castro has entered a new period of economic, social, and </w:t>
      </w:r>
    </w:p>
    <w:p w:rsidR="00F466C1" w:rsidRDefault="00F466C1" w:rsidP="00F466C1">
      <w:r>
        <w:t>AND</w:t>
      </w:r>
    </w:p>
    <w:p w:rsidR="00F466C1" w:rsidRPr="00F466C1" w:rsidRDefault="00F466C1" w:rsidP="00F466C1">
      <w:r w:rsidRPr="00F466C1">
        <w:t>-way trade must include both Cuba’s private sector as well as SOEs.</w:t>
      </w:r>
    </w:p>
    <w:p w:rsidR="00F466C1" w:rsidRDefault="00F466C1" w:rsidP="00F466C1">
      <w:pPr>
        <w:rPr>
          <w:sz w:val="16"/>
        </w:rPr>
      </w:pPr>
    </w:p>
    <w:p w:rsidR="00F466C1" w:rsidRPr="00BB5D09" w:rsidRDefault="00F466C1" w:rsidP="00F466C1">
      <w:pPr>
        <w:pStyle w:val="Heading4"/>
      </w:pPr>
      <w:r>
        <w:t>Plan key to US-Cuban r</w:t>
      </w:r>
      <w:r w:rsidRPr="00BB5D09">
        <w:t xml:space="preserve">elations </w:t>
      </w:r>
      <w:r>
        <w:t xml:space="preserve">which </w:t>
      </w:r>
      <w:r w:rsidRPr="00BB5D09">
        <w:t>preserve Caribbean stability – coop</w:t>
      </w:r>
      <w:r>
        <w:t xml:space="preserve"> </w:t>
      </w:r>
      <w:r w:rsidRPr="00BB5D09">
        <w:t>enables effective regional security</w:t>
      </w:r>
    </w:p>
    <w:p w:rsidR="00F466C1" w:rsidRPr="00CF47C2" w:rsidRDefault="00F466C1" w:rsidP="00F466C1">
      <w:pPr>
        <w:rPr>
          <w:rStyle w:val="StyleBoldUnderline"/>
        </w:rPr>
      </w:pPr>
      <w:r w:rsidRPr="00A77BEC">
        <w:rPr>
          <w:rStyle w:val="StyleStyleBold12pt"/>
        </w:rPr>
        <w:t>Tierney 9</w:t>
      </w:r>
      <w:r w:rsidRPr="00A77BEC">
        <w:t xml:space="preserve"> (John F. – Chairman, Subcommittee on National Security and Foreign Affairs, “Hearing on "National Security Implications of U.S. Policy toward Cuba"”, 4/29, http://tierney.house.gov/index.php?option=com_content&amp;task=view&amp;id=588&amp;Itemid=500141)</w:t>
      </w:r>
    </w:p>
    <w:p w:rsidR="00F466C1" w:rsidRDefault="00F466C1" w:rsidP="00F466C1">
      <w:r w:rsidRPr="00F466C1">
        <w:t xml:space="preserve">Current U.S. policy toward Cuba is anachronistic and unsustainable - and it </w:t>
      </w:r>
    </w:p>
    <w:p w:rsidR="00F466C1" w:rsidRDefault="00F466C1" w:rsidP="00F466C1">
      <w:r>
        <w:t>AND</w:t>
      </w:r>
    </w:p>
    <w:p w:rsidR="00F466C1" w:rsidRPr="00F466C1" w:rsidRDefault="00F466C1" w:rsidP="00F466C1">
      <w:proofErr w:type="gramStart"/>
      <w:r w:rsidRPr="00F466C1">
        <w:t>in</w:t>
      </w:r>
      <w:proofErr w:type="gramEnd"/>
      <w:r w:rsidRPr="00F466C1">
        <w:t xml:space="preserve"> the western Caribbean and disrupt ongoing operations of South American cocaine mafias.</w:t>
      </w:r>
    </w:p>
    <w:p w:rsidR="00F466C1" w:rsidRPr="0089522D" w:rsidRDefault="00F466C1" w:rsidP="00F466C1">
      <w:pPr>
        <w:rPr>
          <w:rStyle w:val="StyleBoldUnderline"/>
        </w:rPr>
      </w:pPr>
    </w:p>
    <w:p w:rsidR="00F466C1" w:rsidRDefault="00F466C1" w:rsidP="00F466C1">
      <w:pPr>
        <w:pStyle w:val="Heading4"/>
      </w:pPr>
      <w:r>
        <w:t>Caribbean stability solves for the root cause of conflict and inequality - checks terrorism</w:t>
      </w:r>
    </w:p>
    <w:p w:rsidR="00F466C1" w:rsidRDefault="00F466C1" w:rsidP="00F466C1">
      <w:r w:rsidRPr="008B0269">
        <w:rPr>
          <w:rStyle w:val="StyleStyleBold12pt"/>
        </w:rPr>
        <w:t>E.U. 06</w:t>
      </w:r>
      <w:r>
        <w:t xml:space="preserve"> [EU – European Union legislation, 2/3/06; “An EU-Caribbean Partnership for Growth, Stability, and Development”; </w:t>
      </w:r>
      <w:hyperlink r:id="rId12" w:history="1">
        <w:r>
          <w:rPr>
            <w:rStyle w:val="Hyperlink"/>
          </w:rPr>
          <w:t>http://ec.europa.eu/development/icenter/repository/communication_86_2006_en.pdf</w:t>
        </w:r>
      </w:hyperlink>
      <w:r>
        <w:t xml:space="preserve"> </w:t>
      </w:r>
      <w:hyperlink r:id="rId13" w:history="1">
        <w:r w:rsidRPr="003B7A94">
          <w:rPr>
            <w:rStyle w:val="Hyperlink"/>
          </w:rPr>
          <w:t>\\accesssed</w:t>
        </w:r>
      </w:hyperlink>
      <w:r>
        <w:t xml:space="preserve"> 9/24/13\\NL]</w:t>
      </w:r>
    </w:p>
    <w:p w:rsidR="00F466C1" w:rsidRDefault="00F466C1" w:rsidP="00F466C1">
      <w:r w:rsidRPr="00F466C1">
        <w:t xml:space="preserve">Security, stability and conflict prevention are essential prerequisites for sustainable development. Security has </w:t>
      </w:r>
    </w:p>
    <w:p w:rsidR="00F466C1" w:rsidRDefault="00F466C1" w:rsidP="00F466C1">
      <w:r>
        <w:t>AND</w:t>
      </w:r>
    </w:p>
    <w:p w:rsidR="00F466C1" w:rsidRPr="00F466C1" w:rsidRDefault="00F466C1" w:rsidP="00F466C1">
      <w:proofErr w:type="gramStart"/>
      <w:r w:rsidRPr="00F466C1">
        <w:t>the</w:t>
      </w:r>
      <w:proofErr w:type="gramEnd"/>
      <w:r w:rsidRPr="00F466C1">
        <w:t xml:space="preserve"> dialogue and interaction among members, acting as a peer pressure mechanism.</w:t>
      </w:r>
    </w:p>
    <w:p w:rsidR="00F466C1" w:rsidRPr="006A35A6" w:rsidRDefault="00F466C1" w:rsidP="00F466C1">
      <w:pPr>
        <w:pStyle w:val="Heading4"/>
      </w:pPr>
      <w:r w:rsidRPr="006A35A6">
        <w:t>Caribbean instabilit</w:t>
      </w:r>
      <w:r>
        <w:t xml:space="preserve">y leads to terrorism </w:t>
      </w:r>
      <w:r w:rsidRPr="006A35A6">
        <w:t xml:space="preserve">and distracts the US from critical hotspots including Africa, the Caucus, and North Korea </w:t>
      </w:r>
    </w:p>
    <w:p w:rsidR="00F466C1" w:rsidRPr="006A35A6" w:rsidRDefault="00F466C1" w:rsidP="00F466C1">
      <w:proofErr w:type="spellStart"/>
      <w:r w:rsidRPr="006A35A6">
        <w:rPr>
          <w:rStyle w:val="StyleStyleBold12pt"/>
        </w:rPr>
        <w:t>Gorrell</w:t>
      </w:r>
      <w:proofErr w:type="spellEnd"/>
      <w:r w:rsidRPr="006A35A6">
        <w:rPr>
          <w:rStyle w:val="StyleStyleBold12pt"/>
        </w:rPr>
        <w:t xml:space="preserve"> 5</w:t>
      </w:r>
      <w:r w:rsidRPr="006A35A6">
        <w:t xml:space="preserve"> (Tim, Lieutenant Colonel, “CUBA: THE NEXT UNANTICIPATED ANTICIPATED STRATEGIC CRISIS?” 3/18, http://www.dtic.mil/cgi-bin/GetTRDoc?AD=ADA433074)</w:t>
      </w:r>
    </w:p>
    <w:p w:rsidR="00F466C1" w:rsidRDefault="00F466C1" w:rsidP="00F466C1">
      <w:r w:rsidRPr="00F466C1">
        <w:t xml:space="preserve">Regardless of the succession, under the current U.S. policy, Cuba’s </w:t>
      </w:r>
    </w:p>
    <w:p w:rsidR="00F466C1" w:rsidRDefault="00F466C1" w:rsidP="00F466C1">
      <w:r>
        <w:t>AND</w:t>
      </w:r>
    </w:p>
    <w:p w:rsidR="00F466C1" w:rsidRPr="00F466C1" w:rsidRDefault="00F466C1" w:rsidP="00F466C1">
      <w:proofErr w:type="gramStart"/>
      <w:r w:rsidRPr="00F466C1">
        <w:t>in</w:t>
      </w:r>
      <w:proofErr w:type="gramEnd"/>
      <w:r w:rsidRPr="00F466C1">
        <w:t xml:space="preserve"> an effort to facilitate a manageable transition to post-Castro Cuba?</w:t>
      </w:r>
    </w:p>
    <w:p w:rsidR="00F466C1" w:rsidRDefault="00F466C1" w:rsidP="00F466C1">
      <w:pPr>
        <w:pStyle w:val="Heading4"/>
      </w:pPr>
      <w:r>
        <w:lastRenderedPageBreak/>
        <w:t xml:space="preserve">North Korean threats go </w:t>
      </w:r>
      <w:r>
        <w:rPr>
          <w:u w:val="single"/>
        </w:rPr>
        <w:t>nuclear</w:t>
      </w:r>
      <w:r>
        <w:t xml:space="preserve"> </w:t>
      </w:r>
    </w:p>
    <w:p w:rsidR="00F466C1" w:rsidRDefault="00F466C1" w:rsidP="00F466C1">
      <w:pPr>
        <w:rPr>
          <w:sz w:val="16"/>
          <w:szCs w:val="16"/>
        </w:rPr>
      </w:pPr>
      <w:r>
        <w:rPr>
          <w:rStyle w:val="StyleStyleBold12pt"/>
        </w:rPr>
        <w:t>Kline 13</w:t>
      </w:r>
      <w:r>
        <w:t>—</w:t>
      </w:r>
      <w:r>
        <w:rPr>
          <w:sz w:val="16"/>
          <w:szCs w:val="16"/>
        </w:rPr>
        <w:t xml:space="preserve">Comment Editor and Writer @ National Post [Jesse Kline (Master of Journalism degree from the University of British Columbia), “Deterrence is the best way to prevent war with North Korea,” </w:t>
      </w:r>
      <w:r>
        <w:rPr>
          <w:sz w:val="16"/>
          <w:szCs w:val="16"/>
          <w:u w:val="single"/>
        </w:rPr>
        <w:t>National Post</w:t>
      </w:r>
      <w:r>
        <w:rPr>
          <w:sz w:val="16"/>
          <w:szCs w:val="16"/>
        </w:rPr>
        <w:t>, April 9, 2013, pg. http://fullcomment.nationalpost.com/2013/04/09/jesse-kline-deterrence-is-the-best-way-to-prevent-war-with-north-korea/]</w:t>
      </w:r>
    </w:p>
    <w:p w:rsidR="00F466C1" w:rsidRDefault="00F466C1" w:rsidP="00F466C1"/>
    <w:p w:rsidR="00F466C1" w:rsidRDefault="00F466C1" w:rsidP="00F466C1">
      <w:proofErr w:type="gramStart"/>
      <w:r w:rsidRPr="00F466C1">
        <w:t>Another day, another provocation from North Korea.</w:t>
      </w:r>
      <w:proofErr w:type="gramEnd"/>
      <w:r w:rsidRPr="00F466C1">
        <w:t xml:space="preserve"> Last week the reclusive regime threatened </w:t>
      </w:r>
    </w:p>
    <w:p w:rsidR="00F466C1" w:rsidRDefault="00F466C1" w:rsidP="00F466C1">
      <w:r>
        <w:t>AND</w:t>
      </w:r>
    </w:p>
    <w:p w:rsidR="00F466C1" w:rsidRPr="00F466C1" w:rsidRDefault="00F466C1" w:rsidP="00F466C1">
      <w:proofErr w:type="gramStart"/>
      <w:r w:rsidRPr="00F466C1">
        <w:t>might</w:t>
      </w:r>
      <w:proofErr w:type="gramEnd"/>
      <w:r w:rsidRPr="00F466C1">
        <w:t xml:space="preserve"> of the U.S. military bearing down on North Korea.</w:t>
      </w:r>
    </w:p>
    <w:p w:rsidR="00F466C1" w:rsidRDefault="00F466C1" w:rsidP="00F466C1">
      <w:pPr>
        <w:rPr>
          <w:sz w:val="16"/>
          <w:szCs w:val="16"/>
        </w:rPr>
      </w:pPr>
      <w:r>
        <w:rPr>
          <w:sz w:val="16"/>
          <w:szCs w:val="16"/>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F466C1" w:rsidRDefault="00F466C1" w:rsidP="00F466C1">
      <w:pPr>
        <w:rPr>
          <w:sz w:val="16"/>
        </w:rPr>
      </w:pPr>
      <w:r>
        <w:rPr>
          <w:rStyle w:val="StyleBoldUnderline"/>
        </w:rPr>
        <w:t>Appeasement</w:t>
      </w:r>
      <w:r>
        <w:rPr>
          <w:sz w:val="16"/>
        </w:rPr>
        <w:t xml:space="preserve"> seemed like a viable option until it became apparent that the North was developing weapons of mass destruction. As it turned out, constantly giving in to the North Koreans </w:t>
      </w:r>
      <w:r>
        <w:rPr>
          <w:rStyle w:val="StyleBoldUnderline"/>
        </w:rPr>
        <w:t>failed to stop them from developing a nuclear weapon and only encouraged the regime to continue playing games</w:t>
      </w:r>
      <w:r>
        <w:rPr>
          <w:sz w:val="16"/>
        </w:rPr>
        <w:t xml:space="preserve"> with the international community.</w:t>
      </w:r>
    </w:p>
    <w:p w:rsidR="00F466C1" w:rsidRDefault="00F466C1" w:rsidP="00F466C1">
      <w:r w:rsidRPr="00F466C1">
        <w:t xml:space="preserve">The North keeps playing </w:t>
      </w:r>
      <w:proofErr w:type="gramStart"/>
      <w:r w:rsidRPr="00F466C1">
        <w:t>these game</w:t>
      </w:r>
      <w:proofErr w:type="gramEnd"/>
      <w:r w:rsidRPr="00F466C1">
        <w:t xml:space="preserve"> because it works. By ratcheting up the rhetoric </w:t>
      </w:r>
    </w:p>
    <w:p w:rsidR="00F466C1" w:rsidRDefault="00F466C1" w:rsidP="00F466C1">
      <w:r>
        <w:t>AND</w:t>
      </w:r>
    </w:p>
    <w:p w:rsidR="00F466C1" w:rsidRPr="00F466C1" w:rsidRDefault="00F466C1" w:rsidP="00F466C1">
      <w:proofErr w:type="gramStart"/>
      <w:r w:rsidRPr="00F466C1">
        <w:t>pressuring</w:t>
      </w:r>
      <w:proofErr w:type="gramEnd"/>
      <w:r w:rsidRPr="00F466C1">
        <w:t xml:space="preserve"> the international community into giving aid to the cash-strapped country.</w:t>
      </w:r>
    </w:p>
    <w:p w:rsidR="00F466C1" w:rsidRDefault="00F466C1" w:rsidP="00F466C1">
      <w:pPr>
        <w:rPr>
          <w:sz w:val="16"/>
        </w:rPr>
      </w:pPr>
      <w:r>
        <w:rPr>
          <w:rStyle w:val="StyleBoldUnderline"/>
        </w:rPr>
        <w:t>Kim</w:t>
      </w:r>
      <w:r>
        <w:rPr>
          <w:sz w:val="16"/>
        </w:rPr>
        <w:t xml:space="preserve"> Jong-Un </w:t>
      </w:r>
      <w:r>
        <w:rPr>
          <w:rStyle w:val="StyleBoldUnderline"/>
        </w:rPr>
        <w:t>is moving the world to the brink of war only because past experience has shown that he'll get something out of it. The truth is that there is very little chance of North Korea deliberately starting a conflict</w:t>
      </w:r>
      <w:r>
        <w:rPr>
          <w:sz w:val="16"/>
        </w:rPr>
        <w:t xml:space="preserve">, as </w:t>
      </w:r>
      <w:r>
        <w:rPr>
          <w:rStyle w:val="StyleBoldUnderline"/>
        </w:rPr>
        <w:t>the regime is</w:t>
      </w:r>
      <w:r>
        <w:rPr>
          <w:sz w:val="16"/>
        </w:rPr>
        <w:t xml:space="preserve"> surely </w:t>
      </w:r>
      <w:r>
        <w:rPr>
          <w:rStyle w:val="StyleBoldUnderline"/>
        </w:rPr>
        <w:t xml:space="preserve">aware that it would be crushed </w:t>
      </w:r>
      <w:r>
        <w:rPr>
          <w:sz w:val="16"/>
        </w:rPr>
        <w:t>by the American army in a head-to-head conflict.</w:t>
      </w:r>
    </w:p>
    <w:p w:rsidR="00F466C1" w:rsidRDefault="00F466C1" w:rsidP="00F466C1">
      <w:r w:rsidRPr="00F466C1">
        <w:t>The U.S. has put South Korea under its nuclear umbrella—</w:t>
      </w:r>
      <w:proofErr w:type="spellStart"/>
      <w:r w:rsidRPr="00F466C1">
        <w:t>i</w:t>
      </w:r>
      <w:proofErr w:type="spellEnd"/>
    </w:p>
    <w:p w:rsidR="00F466C1" w:rsidRDefault="00F466C1" w:rsidP="00F466C1">
      <w:r>
        <w:t>AND</w:t>
      </w:r>
    </w:p>
    <w:p w:rsidR="00F466C1" w:rsidRPr="00F466C1" w:rsidRDefault="00F466C1" w:rsidP="00F466C1">
      <w:proofErr w:type="gramStart"/>
      <w:r w:rsidRPr="00F466C1">
        <w:t>move</w:t>
      </w:r>
      <w:proofErr w:type="gramEnd"/>
      <w:r w:rsidRPr="00F466C1">
        <w:t xml:space="preserve"> by edgy soldiers guarding the demilitarized zone could ignite the tinder box.</w:t>
      </w:r>
    </w:p>
    <w:p w:rsidR="00F466C1" w:rsidRDefault="00F466C1" w:rsidP="00F466C1">
      <w:r w:rsidRPr="00F466C1">
        <w:t xml:space="preserve">Yet there is no reason to believe that standard deterrence mechanisms will not work in </w:t>
      </w:r>
    </w:p>
    <w:p w:rsidR="00F466C1" w:rsidRDefault="00F466C1" w:rsidP="00F466C1">
      <w:r>
        <w:t>AND</w:t>
      </w:r>
    </w:p>
    <w:p w:rsidR="00F466C1" w:rsidRPr="00F466C1" w:rsidRDefault="00F466C1" w:rsidP="00F466C1">
      <w:proofErr w:type="gramStart"/>
      <w:r w:rsidRPr="00F466C1">
        <w:t>appear</w:t>
      </w:r>
      <w:proofErr w:type="gramEnd"/>
      <w:r w:rsidRPr="00F466C1">
        <w:t xml:space="preserve"> crazy, but there's no indication that he has a death wish.</w:t>
      </w:r>
    </w:p>
    <w:p w:rsidR="00F466C1" w:rsidRDefault="00F466C1" w:rsidP="00F466C1">
      <w:pPr>
        <w:rPr>
          <w:sz w:val="16"/>
        </w:rPr>
      </w:pPr>
      <w:r>
        <w:rPr>
          <w:sz w:val="16"/>
        </w:rPr>
        <w:t>However, as former U.S. secretary of state Henry Kissinger once said, "</w:t>
      </w:r>
      <w:r w:rsidRPr="004A45ED">
        <w:rPr>
          <w:rStyle w:val="StyleBoldUnderline"/>
          <w:highlight w:val="yellow"/>
        </w:rPr>
        <w:t>Deterrence requires a combination of power, the will to use it, and the assessment of</w:t>
      </w:r>
      <w:r>
        <w:rPr>
          <w:rStyle w:val="StyleBoldUnderline"/>
        </w:rPr>
        <w:t xml:space="preserve"> these by </w:t>
      </w:r>
      <w:r w:rsidRPr="004A45ED">
        <w:rPr>
          <w:rStyle w:val="StyleBoldUnderline"/>
          <w:highlight w:val="yellow"/>
        </w:rPr>
        <w:t>the</w:t>
      </w:r>
      <w:r>
        <w:rPr>
          <w:sz w:val="16"/>
        </w:rPr>
        <w:t xml:space="preserve"> potential </w:t>
      </w:r>
      <w:r w:rsidRPr="004A45ED">
        <w:rPr>
          <w:rStyle w:val="StyleBoldUnderline"/>
          <w:highlight w:val="yellow"/>
        </w:rPr>
        <w:t>aggressor</w:t>
      </w:r>
      <w:r>
        <w:rPr>
          <w:sz w:val="16"/>
        </w:rPr>
        <w:t>. Moreover, </w:t>
      </w:r>
      <w:r w:rsidRPr="002227E3">
        <w:rPr>
          <w:rStyle w:val="StyleBoldUnderline"/>
        </w:rPr>
        <w:t>deterrence is the product of those factors</w:t>
      </w:r>
      <w:r>
        <w:rPr>
          <w:rStyle w:val="StyleBoldUnderline"/>
        </w:rPr>
        <w:t xml:space="preserve"> and not the sum. </w:t>
      </w:r>
      <w:r w:rsidRPr="004A45ED">
        <w:rPr>
          <w:rStyle w:val="Emphasis"/>
          <w:highlight w:val="yellow"/>
        </w:rPr>
        <w:t>If any one of them is zero, deterrence fails</w:t>
      </w:r>
      <w:r>
        <w:rPr>
          <w:sz w:val="16"/>
        </w:rPr>
        <w:t>."</w:t>
      </w:r>
    </w:p>
    <w:p w:rsidR="00F466C1" w:rsidRDefault="00F466C1" w:rsidP="00F466C1">
      <w:r w:rsidRPr="00F466C1">
        <w:t xml:space="preserve">The North Koreans are betting that the American </w:t>
      </w:r>
      <w:proofErr w:type="spellStart"/>
      <w:r w:rsidRPr="00F466C1">
        <w:t>publicare</w:t>
      </w:r>
      <w:proofErr w:type="spellEnd"/>
      <w:r w:rsidRPr="00F466C1">
        <w:t xml:space="preserve"> in no mood for war, </w:t>
      </w:r>
    </w:p>
    <w:p w:rsidR="00F466C1" w:rsidRDefault="00F466C1" w:rsidP="00F466C1">
      <w:r>
        <w:t>AND</w:t>
      </w:r>
    </w:p>
    <w:p w:rsidR="00F466C1" w:rsidRPr="00F466C1" w:rsidRDefault="00F466C1" w:rsidP="00F466C1">
      <w:proofErr w:type="gramStart"/>
      <w:r w:rsidRPr="00F466C1">
        <w:t>the</w:t>
      </w:r>
      <w:proofErr w:type="gramEnd"/>
      <w:r w:rsidRPr="00F466C1">
        <w:t xml:space="preserve"> Pentagon will be delaying a planned missile test sends the opposite signal.</w:t>
      </w:r>
    </w:p>
    <w:p w:rsidR="00F466C1" w:rsidRDefault="00F466C1" w:rsidP="00F466C1">
      <w:pPr>
        <w:rPr>
          <w:sz w:val="16"/>
        </w:rPr>
      </w:pPr>
      <w:r>
        <w:rPr>
          <w:rStyle w:val="StyleBoldUnderline"/>
        </w:rPr>
        <w:t xml:space="preserve">In order </w:t>
      </w:r>
      <w:r w:rsidRPr="002227E3">
        <w:rPr>
          <w:rStyle w:val="StyleBoldUnderline"/>
        </w:rPr>
        <w:t>for deterrence to work, Washington has to be abundantly clear that any act of war will provoke a swift, and deadly, American response</w:t>
      </w:r>
      <w:r w:rsidRPr="002227E3">
        <w:rPr>
          <w:sz w:val="16"/>
        </w:rPr>
        <w:t>. And</w:t>
      </w:r>
      <w:r>
        <w:rPr>
          <w:sz w:val="16"/>
        </w:rPr>
        <w:t xml:space="preserve"> that any nuclear weapon—detonated anywhere in the world—using North Korean technology will result in Washington turning Pyongyang into a wasteland.</w:t>
      </w:r>
    </w:p>
    <w:p w:rsidR="00F466C1" w:rsidRDefault="00F466C1" w:rsidP="00F466C1">
      <w:pPr>
        <w:rPr>
          <w:sz w:val="16"/>
        </w:rPr>
      </w:pPr>
      <w:r>
        <w:rPr>
          <w:rStyle w:val="StyleBoldUnderline"/>
        </w:rPr>
        <w:t>So long as Kim</w:t>
      </w:r>
      <w:r>
        <w:rPr>
          <w:sz w:val="16"/>
        </w:rPr>
        <w:t xml:space="preserve"> Jong-Un and his cronies </w:t>
      </w:r>
      <w:r>
        <w:rPr>
          <w:rStyle w:val="StyleBoldUnderline"/>
        </w:rPr>
        <w:t>believe there is a real and credible threat from the U</w:t>
      </w:r>
      <w:r>
        <w:rPr>
          <w:sz w:val="16"/>
        </w:rPr>
        <w:t xml:space="preserve">nited </w:t>
      </w:r>
      <w:r>
        <w:rPr>
          <w:rStyle w:val="StyleBoldUnderline"/>
        </w:rPr>
        <w:t>S</w:t>
      </w:r>
      <w:r>
        <w:rPr>
          <w:sz w:val="16"/>
        </w:rPr>
        <w:t xml:space="preserve">tates, </w:t>
      </w:r>
      <w:r>
        <w:rPr>
          <w:rStyle w:val="StyleBoldUnderline"/>
        </w:rPr>
        <w:t>there is very little to worry about</w:t>
      </w:r>
      <w:r>
        <w:rPr>
          <w:sz w:val="16"/>
        </w:rPr>
        <w:t xml:space="preserve">. </w:t>
      </w:r>
      <w:r>
        <w:rPr>
          <w:rStyle w:val="StyleBoldUnderline"/>
        </w:rPr>
        <w:t xml:space="preserve">Cancelling </w:t>
      </w:r>
      <w:r>
        <w:rPr>
          <w:sz w:val="16"/>
        </w:rPr>
        <w:t xml:space="preserve">planned </w:t>
      </w:r>
      <w:r>
        <w:rPr>
          <w:rStyle w:val="StyleBoldUnderline"/>
        </w:rPr>
        <w:t>displays of American firepower</w:t>
      </w:r>
      <w:r>
        <w:rPr>
          <w:sz w:val="16"/>
        </w:rPr>
        <w:t xml:space="preserve"> and not being explicit about U.S. support for countries such as South Korea and </w:t>
      </w:r>
      <w:proofErr w:type="gramStart"/>
      <w:r>
        <w:rPr>
          <w:sz w:val="16"/>
        </w:rPr>
        <w:t>Japan,</w:t>
      </w:r>
      <w:proofErr w:type="gramEnd"/>
      <w:r>
        <w:rPr>
          <w:sz w:val="16"/>
        </w:rPr>
        <w:t xml:space="preserve"> </w:t>
      </w:r>
      <w:r>
        <w:rPr>
          <w:rStyle w:val="StyleBoldUnderline"/>
        </w:rPr>
        <w:t xml:space="preserve">will only </w:t>
      </w:r>
      <w:r>
        <w:rPr>
          <w:rStyle w:val="Emphasis"/>
        </w:rPr>
        <w:t>embolden North Korea</w:t>
      </w:r>
      <w:r>
        <w:rPr>
          <w:sz w:val="16"/>
        </w:rPr>
        <w:t>—</w:t>
      </w:r>
      <w:r>
        <w:rPr>
          <w:rStyle w:val="StyleBoldUnderline"/>
        </w:rPr>
        <w:t xml:space="preserve">making the </w:t>
      </w:r>
      <w:r>
        <w:rPr>
          <w:rStyle w:val="Emphasis"/>
        </w:rPr>
        <w:t>powder keg more likely to blow</w:t>
      </w:r>
      <w:r>
        <w:rPr>
          <w:sz w:val="16"/>
        </w:rPr>
        <w:t>.</w:t>
      </w:r>
    </w:p>
    <w:p w:rsidR="00F466C1" w:rsidRPr="00641B30" w:rsidRDefault="00F466C1" w:rsidP="00F466C1">
      <w:pPr>
        <w:keepNext/>
        <w:keepLines/>
        <w:spacing w:before="200"/>
        <w:outlineLvl w:val="3"/>
        <w:rPr>
          <w:rFonts w:ascii="Times New Roman" w:eastAsia="Times New Roman" w:hAnsi="Times New Roman" w:cs="Times New Roman"/>
          <w:b/>
          <w:bCs/>
          <w:iCs/>
          <w:sz w:val="26"/>
        </w:rPr>
      </w:pPr>
      <w:r w:rsidRPr="00641B30">
        <w:rPr>
          <w:rFonts w:ascii="Times New Roman" w:eastAsia="Times New Roman" w:hAnsi="Times New Roman" w:cs="Times New Roman"/>
          <w:b/>
          <w:bCs/>
          <w:iCs/>
          <w:sz w:val="26"/>
        </w:rPr>
        <w:t>African conflicts cause great power war</w:t>
      </w:r>
    </w:p>
    <w:p w:rsidR="00F466C1" w:rsidRPr="00641B30" w:rsidRDefault="00F466C1" w:rsidP="00F466C1">
      <w:pPr>
        <w:rPr>
          <w:rFonts w:ascii="Times New Roman" w:eastAsia="Calibri" w:hAnsi="Times New Roman" w:cs="Times New Roman"/>
        </w:rPr>
      </w:pPr>
      <w:r w:rsidRPr="00641B30">
        <w:rPr>
          <w:rFonts w:ascii="Times New Roman" w:eastAsia="Calibri" w:hAnsi="Times New Roman" w:cs="Times New Roman"/>
          <w:b/>
          <w:bCs/>
          <w:sz w:val="26"/>
        </w:rPr>
        <w:t>Glick 7</w:t>
      </w:r>
      <w:r w:rsidRPr="00641B30">
        <w:rPr>
          <w:rFonts w:ascii="Times New Roman" w:eastAsia="Calibri" w:hAnsi="Times New Roman" w:cs="Times New Roman"/>
        </w:rPr>
        <w:t xml:space="preserve"> (Caroline – senior Middle East fellow at the Center for Security Policy, Condi’s African holiday, p. http://www.centerforsecuritypolicy.org/home.aspx?sid=56&amp;categoryid=56&amp;subcategoryid=90&amp;newsid=11568)</w:t>
      </w:r>
    </w:p>
    <w:p w:rsidR="00F466C1" w:rsidRDefault="00F466C1" w:rsidP="00F466C1">
      <w:r w:rsidRPr="00F466C1">
        <w:t xml:space="preserve">The Horn of Africa is a dangerous and strategically vital place. Small wars, </w:t>
      </w:r>
    </w:p>
    <w:p w:rsidR="00F466C1" w:rsidRDefault="00F466C1" w:rsidP="00F466C1">
      <w:r>
        <w:t>AND</w:t>
      </w:r>
    </w:p>
    <w:p w:rsidR="00F466C1" w:rsidRPr="00F466C1" w:rsidRDefault="00F466C1" w:rsidP="00F466C1">
      <w:proofErr w:type="gramStart"/>
      <w:r w:rsidRPr="00F466C1">
        <w:t>waters</w:t>
      </w:r>
      <w:proofErr w:type="gramEnd"/>
      <w:r w:rsidRPr="00F466C1">
        <w:t xml:space="preserve"> of the Nile River which flows through all countries of the region.</w:t>
      </w:r>
    </w:p>
    <w:p w:rsidR="00F466C1" w:rsidRPr="00641B30" w:rsidRDefault="00F466C1" w:rsidP="00F466C1">
      <w:pPr>
        <w:keepNext/>
        <w:keepLines/>
        <w:spacing w:before="200"/>
        <w:outlineLvl w:val="3"/>
        <w:rPr>
          <w:rFonts w:ascii="Times New Roman" w:eastAsia="Times New Roman" w:hAnsi="Times New Roman" w:cs="Times New Roman"/>
          <w:b/>
          <w:bCs/>
          <w:iCs/>
          <w:sz w:val="26"/>
        </w:rPr>
      </w:pPr>
      <w:r w:rsidRPr="00641B30">
        <w:rPr>
          <w:rFonts w:ascii="Times New Roman" w:eastAsia="Times New Roman" w:hAnsi="Times New Roman" w:cs="Times New Roman"/>
          <w:b/>
          <w:bCs/>
          <w:iCs/>
          <w:sz w:val="26"/>
        </w:rPr>
        <w:t>Caucasus conflict goes nuclear</w:t>
      </w:r>
    </w:p>
    <w:p w:rsidR="00F466C1" w:rsidRPr="00641B30" w:rsidRDefault="00F466C1" w:rsidP="00F466C1">
      <w:pPr>
        <w:rPr>
          <w:rFonts w:ascii="Times New Roman" w:eastAsia="Calibri" w:hAnsi="Times New Roman" w:cs="Times New Roman"/>
        </w:rPr>
      </w:pPr>
      <w:r w:rsidRPr="00641B30">
        <w:rPr>
          <w:rFonts w:ascii="Times New Roman" w:eastAsia="Calibri" w:hAnsi="Times New Roman" w:cs="Times New Roman"/>
        </w:rPr>
        <w:t xml:space="preserve">Joshua </w:t>
      </w:r>
      <w:proofErr w:type="spellStart"/>
      <w:r w:rsidRPr="004D7B50">
        <w:rPr>
          <w:rStyle w:val="StyleStyleBold12pt"/>
        </w:rPr>
        <w:t>Kucera</w:t>
      </w:r>
      <w:proofErr w:type="spellEnd"/>
      <w:r w:rsidRPr="00641B30">
        <w:rPr>
          <w:rFonts w:ascii="Times New Roman" w:eastAsia="Calibri" w:hAnsi="Times New Roman" w:cs="Times New Roman"/>
          <w:b/>
        </w:rPr>
        <w:t xml:space="preserve">, </w:t>
      </w:r>
      <w:r w:rsidRPr="004D7B50">
        <w:t>12/28/</w:t>
      </w:r>
      <w:r w:rsidRPr="00641B30">
        <w:rPr>
          <w:rFonts w:ascii="Times New Roman" w:eastAsia="Calibri" w:hAnsi="Times New Roman" w:cs="Times New Roman"/>
        </w:rPr>
        <w:t>20</w:t>
      </w:r>
      <w:r w:rsidRPr="004D7B50">
        <w:rPr>
          <w:rStyle w:val="StyleStyleBold12pt"/>
        </w:rPr>
        <w:t>11</w:t>
      </w:r>
      <w:r w:rsidRPr="00641B30">
        <w:rPr>
          <w:rFonts w:ascii="Times New Roman" w:eastAsia="Calibri" w:hAnsi="Times New Roman" w:cs="Times New Roman"/>
        </w:rPr>
        <w:t xml:space="preserve">. </w:t>
      </w:r>
      <w:proofErr w:type="gramStart"/>
      <w:r w:rsidRPr="00641B30">
        <w:rPr>
          <w:rFonts w:ascii="Times New Roman" w:eastAsia="Calibri" w:hAnsi="Times New Roman" w:cs="Times New Roman"/>
        </w:rPr>
        <w:t>Freelance journalist specializing in Central Asia and the Caucasus.</w:t>
      </w:r>
      <w:proofErr w:type="gramEnd"/>
      <w:r w:rsidRPr="00641B30">
        <w:rPr>
          <w:rFonts w:ascii="Times New Roman" w:eastAsia="Calibri" w:hAnsi="Times New Roman" w:cs="Times New Roman"/>
        </w:rPr>
        <w:t xml:space="preserve"> “Predicting Conflict in 2012: </w:t>
      </w:r>
      <w:proofErr w:type="spellStart"/>
      <w:r w:rsidRPr="00641B30">
        <w:rPr>
          <w:rFonts w:ascii="Times New Roman" w:eastAsia="Calibri" w:hAnsi="Times New Roman" w:cs="Times New Roman"/>
        </w:rPr>
        <w:t>Karabakh</w:t>
      </w:r>
      <w:proofErr w:type="spellEnd"/>
      <w:r w:rsidRPr="00641B30">
        <w:rPr>
          <w:rFonts w:ascii="Times New Roman" w:eastAsia="Calibri" w:hAnsi="Times New Roman" w:cs="Times New Roman"/>
        </w:rPr>
        <w:t xml:space="preserve">? Tajikistan? Uzbekistan? Iran?” </w:t>
      </w:r>
      <w:proofErr w:type="spellStart"/>
      <w:proofErr w:type="gramStart"/>
      <w:r w:rsidRPr="00641B30">
        <w:rPr>
          <w:rFonts w:ascii="Times New Roman" w:eastAsia="Calibri" w:hAnsi="Times New Roman" w:cs="Times New Roman"/>
        </w:rPr>
        <w:t>EurasiaNet</w:t>
      </w:r>
      <w:proofErr w:type="spellEnd"/>
      <w:r w:rsidRPr="00641B30">
        <w:rPr>
          <w:rFonts w:ascii="Times New Roman" w:eastAsia="Calibri" w:hAnsi="Times New Roman" w:cs="Times New Roman"/>
        </w:rPr>
        <w:t>, http://www.eurasianet.org/node/64765.</w:t>
      </w:r>
      <w:proofErr w:type="gramEnd"/>
    </w:p>
    <w:p w:rsidR="00F466C1" w:rsidRPr="00641B30" w:rsidRDefault="00F466C1" w:rsidP="00F466C1">
      <w:pPr>
        <w:numPr>
          <w:ilvl w:val="1"/>
          <w:numId w:val="0"/>
        </w:numPr>
        <w:rPr>
          <w:rFonts w:ascii="Times New Roman" w:eastAsia="MS Gothic" w:hAnsi="Times New Roman" w:cs="Times New Roman"/>
          <w:iCs/>
          <w:sz w:val="16"/>
          <w:szCs w:val="24"/>
        </w:rPr>
      </w:pPr>
      <w:r w:rsidRPr="00641B30">
        <w:rPr>
          <w:rFonts w:ascii="Times New Roman" w:eastAsia="MS Gothic" w:hAnsi="Times New Roman" w:cs="Times New Roman"/>
          <w:iCs/>
          <w:sz w:val="16"/>
          <w:szCs w:val="24"/>
        </w:rPr>
        <w:lastRenderedPageBreak/>
        <w:t xml:space="preserve">And in Komsomolskaya Pravda, Mikhail </w:t>
      </w:r>
      <w:proofErr w:type="spellStart"/>
      <w:r w:rsidRPr="00641B30">
        <w:rPr>
          <w:rStyle w:val="StyleBoldUnderline"/>
        </w:rPr>
        <w:t>Barabanov</w:t>
      </w:r>
      <w:proofErr w:type="spellEnd"/>
      <w:r w:rsidRPr="00641B30">
        <w:rPr>
          <w:rFonts w:ascii="Times New Roman" w:eastAsia="MS Gothic" w:hAnsi="Times New Roman" w:cs="Times New Roman"/>
          <w:iCs/>
          <w:sz w:val="16"/>
          <w:szCs w:val="24"/>
        </w:rPr>
        <w:t xml:space="preserve"> of the Center for Analysis of Strategies and Technologies and Moscow Defense </w:t>
      </w:r>
      <w:proofErr w:type="gramStart"/>
      <w:r w:rsidRPr="00641B30">
        <w:rPr>
          <w:rFonts w:ascii="Times New Roman" w:eastAsia="MS Gothic" w:hAnsi="Times New Roman" w:cs="Times New Roman"/>
          <w:iCs/>
          <w:sz w:val="16"/>
          <w:szCs w:val="24"/>
        </w:rPr>
        <w:t xml:space="preserve">Brief  </w:t>
      </w:r>
      <w:r w:rsidRPr="00641B30">
        <w:rPr>
          <w:rStyle w:val="StyleBoldUnderline"/>
        </w:rPr>
        <w:t>discusses</w:t>
      </w:r>
      <w:proofErr w:type="gramEnd"/>
      <w:r w:rsidRPr="00641B30">
        <w:rPr>
          <w:rStyle w:val="StyleBoldUnderline"/>
        </w:rPr>
        <w:t xml:space="preserve"> a recent claim by</w:t>
      </w:r>
      <w:r w:rsidRPr="00641B30">
        <w:rPr>
          <w:rFonts w:ascii="Times New Roman" w:eastAsia="MS Gothic" w:hAnsi="Times New Roman" w:cs="Times New Roman"/>
          <w:iCs/>
          <w:sz w:val="16"/>
          <w:szCs w:val="24"/>
        </w:rPr>
        <w:t xml:space="preserve"> Chief of the General Staff Nikolai </w:t>
      </w:r>
      <w:r w:rsidRPr="00641B30">
        <w:rPr>
          <w:rStyle w:val="StyleBoldUnderline"/>
        </w:rPr>
        <w:t xml:space="preserve">Makarov that </w:t>
      </w:r>
      <w:r w:rsidRPr="004A45ED">
        <w:rPr>
          <w:rStyle w:val="StyleBoldUnderline"/>
          <w:highlight w:val="yellow"/>
        </w:rPr>
        <w:t>the chance of Russia getting involved in a war have</w:t>
      </w:r>
      <w:r w:rsidRPr="00641B30">
        <w:rPr>
          <w:rStyle w:val="StyleBoldUnderline"/>
        </w:rPr>
        <w:t xml:space="preserve"> recently </w:t>
      </w:r>
      <w:r w:rsidRPr="004A45ED">
        <w:rPr>
          <w:rStyle w:val="StyleBoldUnderline"/>
          <w:highlight w:val="yellow"/>
        </w:rPr>
        <w:t>increased</w:t>
      </w:r>
      <w:r w:rsidRPr="00641B30">
        <w:rPr>
          <w:rFonts w:ascii="Times New Roman" w:eastAsia="MS Gothic" w:hAnsi="Times New Roman" w:cs="Times New Roman"/>
          <w:iCs/>
          <w:sz w:val="16"/>
          <w:szCs w:val="24"/>
        </w:rPr>
        <w:t>. (Translation by Johnson's Russia List):</w:t>
      </w:r>
    </w:p>
    <w:p w:rsidR="00F466C1" w:rsidRDefault="00F466C1" w:rsidP="00F466C1">
      <w:r w:rsidRPr="00F466C1">
        <w:t xml:space="preserve">Major Western countries and first and foremost the United States might intervene in conflicts on </w:t>
      </w:r>
    </w:p>
    <w:p w:rsidR="00F466C1" w:rsidRDefault="00F466C1" w:rsidP="00F466C1">
      <w:r>
        <w:t>AND</w:t>
      </w:r>
    </w:p>
    <w:p w:rsidR="00F466C1" w:rsidRPr="00F466C1" w:rsidRDefault="00F466C1" w:rsidP="00F466C1">
      <w:proofErr w:type="gramStart"/>
      <w:r w:rsidRPr="00F466C1">
        <w:t>Armed Forces.</w:t>
      </w:r>
      <w:proofErr w:type="gramEnd"/>
      <w:r w:rsidRPr="00F466C1">
        <w:t xml:space="preserve"> Things might escalate into a nuclear exchange, you know.</w:t>
      </w:r>
    </w:p>
    <w:p w:rsidR="00F466C1" w:rsidRDefault="00F466C1" w:rsidP="00F466C1">
      <w:pPr>
        <w:pStyle w:val="Heading4"/>
      </w:pPr>
      <w:r w:rsidRPr="0089522D">
        <w:t>Caribbean instability causes bioterrorism and LNG explosions</w:t>
      </w:r>
    </w:p>
    <w:p w:rsidR="00F466C1" w:rsidRPr="003A3F72" w:rsidRDefault="00F466C1" w:rsidP="00F466C1">
      <w:pPr>
        <w:rPr>
          <w:rStyle w:val="Style1Char"/>
        </w:rPr>
      </w:pPr>
      <w:r w:rsidRPr="003A3F72">
        <w:rPr>
          <w:rStyle w:val="StyleStyleBold12pt"/>
        </w:rPr>
        <w:t>Bryan 1</w:t>
      </w:r>
      <w:r>
        <w:t xml:space="preserve"> (</w:t>
      </w:r>
      <w:r w:rsidRPr="009402D9">
        <w:t xml:space="preserve">Anthony T., Director </w:t>
      </w:r>
      <w:r>
        <w:t>of the</w:t>
      </w:r>
      <w:r w:rsidRPr="009402D9">
        <w:t xml:space="preserve"> Caribbean Program</w:t>
      </w:r>
      <w:r>
        <w:t xml:space="preserve"> – North/South Center</w:t>
      </w:r>
      <w:r w:rsidRPr="009402D9">
        <w:t xml:space="preserve">, </w:t>
      </w:r>
      <w:r w:rsidRPr="009F564A">
        <w:t>and</w:t>
      </w:r>
      <w:r w:rsidRPr="009402D9">
        <w:t xml:space="preserve"> Stephen E.</w:t>
      </w:r>
      <w:r>
        <w:t xml:space="preserve"> Flynn</w:t>
      </w:r>
      <w:r w:rsidRPr="009402D9">
        <w:t>, Senior Fellow – Council on Foreign Relations, “Terrorism, Porous Borders, and Homeland Security: The Case for U.S.-Caribbean Cooperation”, 10-21, http://www.cfr.org/publication/4844/terrorism_porous_borders_and</w:t>
      </w:r>
      <w:r>
        <w:t xml:space="preserve"> </w:t>
      </w:r>
      <w:r w:rsidRPr="009402D9">
        <w:t>_homeland_</w:t>
      </w:r>
      <w:r>
        <w:t xml:space="preserve"> </w:t>
      </w:r>
      <w:r w:rsidRPr="009402D9">
        <w:t>security.html</w:t>
      </w:r>
      <w:r>
        <w:t>)</w:t>
      </w:r>
    </w:p>
    <w:p w:rsidR="00F466C1" w:rsidRDefault="00F466C1" w:rsidP="00F466C1">
      <w:r w:rsidRPr="00F466C1">
        <w:t xml:space="preserve">Terrorist acts can take place anywhere. The Caribbean is no exception. Already the </w:t>
      </w:r>
    </w:p>
    <w:p w:rsidR="00F466C1" w:rsidRDefault="00F466C1" w:rsidP="00F466C1">
      <w:r>
        <w:t>AND</w:t>
      </w:r>
    </w:p>
    <w:p w:rsidR="00F466C1" w:rsidRPr="00F466C1" w:rsidRDefault="00F466C1" w:rsidP="00F466C1">
      <w:proofErr w:type="gramStart"/>
      <w:r w:rsidRPr="00F466C1">
        <w:t>else</w:t>
      </w:r>
      <w:proofErr w:type="gramEnd"/>
      <w:r w:rsidRPr="00F466C1">
        <w:t xml:space="preserve"> to the clandestine manufacture and deployment of biological weapons within national borders. </w:t>
      </w:r>
    </w:p>
    <w:p w:rsidR="00F466C1" w:rsidRPr="003A103D" w:rsidRDefault="00F466C1" w:rsidP="00F466C1">
      <w:pPr>
        <w:pStyle w:val="Heading4"/>
      </w:pPr>
      <w:r>
        <w:t>Bioterrorism results in extinction</w:t>
      </w:r>
    </w:p>
    <w:p w:rsidR="00F466C1" w:rsidRPr="0076622E" w:rsidRDefault="00F466C1" w:rsidP="00F466C1">
      <w:r w:rsidRPr="0044527D">
        <w:rPr>
          <w:rStyle w:val="StyleStyleBold12pt"/>
        </w:rPr>
        <w:t>Sandberg et al 8</w:t>
      </w:r>
      <w:r>
        <w:rPr>
          <w:rStyle w:val="StyleStyleBold12pt"/>
        </w:rPr>
        <w:t xml:space="preserve"> – </w:t>
      </w:r>
      <w:r w:rsidRPr="0044527D">
        <w:t xml:space="preserve">Research Fellow at the Future of Humanity Institute at Oxford University. </w:t>
      </w:r>
      <w:proofErr w:type="gramStart"/>
      <w:r w:rsidRPr="0044527D">
        <w:t>PhD in computation neuroscience, Stockholm—AND—Jason G. Matheny—PhD candidate in Health Policy and Management at Johns Hopkins.</w:t>
      </w:r>
      <w:proofErr w:type="gramEnd"/>
      <w:r w:rsidRPr="0044527D">
        <w:t xml:space="preserve"> </w:t>
      </w:r>
      <w:proofErr w:type="gramStart"/>
      <w:r w:rsidRPr="0044527D">
        <w:t>special</w:t>
      </w:r>
      <w:proofErr w:type="gramEnd"/>
      <w:r w:rsidRPr="0044527D">
        <w:t xml:space="preserve"> consultant to the Center for Biosecurity at the University of Pittsburgh—AND—Milan M. </w:t>
      </w:r>
      <w:proofErr w:type="spellStart"/>
      <w:r w:rsidRPr="0044527D">
        <w:t>Ćirković</w:t>
      </w:r>
      <w:proofErr w:type="spellEnd"/>
      <w:r w:rsidRPr="0044527D">
        <w:t xml:space="preserve">—senior research associate at the Astronomical Observatory of Belgrade. </w:t>
      </w:r>
      <w:proofErr w:type="gramStart"/>
      <w:r w:rsidRPr="0044527D">
        <w:t>Assistant professor of physics at the University of Novi Sad.</w:t>
      </w:r>
      <w:proofErr w:type="gramEnd"/>
      <w:r w:rsidRPr="0044527D">
        <w:t xml:space="preserve"> (Anders, How can we reduce the risk of human extinction</w:t>
      </w:r>
      <w:proofErr w:type="gramStart"/>
      <w:r w:rsidRPr="0044527D">
        <w:t>?,</w:t>
      </w:r>
      <w:proofErr w:type="gramEnd"/>
      <w:r w:rsidRPr="0044527D">
        <w:t xml:space="preserve"> 9 September 2008, http://www.thebulletin.org/web-edition/features/how-can-we-reduc</w:t>
      </w:r>
      <w:r>
        <w:t>e-the-risk-of-human-extinction)</w:t>
      </w:r>
    </w:p>
    <w:p w:rsidR="00F466C1" w:rsidRDefault="00F466C1" w:rsidP="00F466C1">
      <w:r w:rsidRPr="00F466C1">
        <w:t xml:space="preserve">The risks from anthropogenic hazards appear at present larger than those from natural ones. </w:t>
      </w:r>
    </w:p>
    <w:p w:rsidR="00F466C1" w:rsidRDefault="00F466C1" w:rsidP="00F466C1">
      <w:r>
        <w:t>AND</w:t>
      </w:r>
    </w:p>
    <w:p w:rsidR="00F466C1" w:rsidRPr="00F466C1" w:rsidRDefault="00F466C1" w:rsidP="00F466C1">
      <w:proofErr w:type="gramStart"/>
      <w:r w:rsidRPr="00F466C1">
        <w:t>may</w:t>
      </w:r>
      <w:proofErr w:type="gramEnd"/>
      <w:r w:rsidRPr="00F466C1">
        <w:t xml:space="preserve"> increase as biotechnologies continue to improve at a rate rivaling Moore's Law.</w:t>
      </w:r>
    </w:p>
    <w:p w:rsidR="00F466C1" w:rsidRPr="00CA5650" w:rsidRDefault="00F466C1" w:rsidP="00F466C1"/>
    <w:p w:rsidR="00F466C1" w:rsidRPr="00CA5650" w:rsidRDefault="00F466C1" w:rsidP="00F466C1"/>
    <w:p w:rsidR="00F466C1" w:rsidRDefault="00F466C1" w:rsidP="00F466C1">
      <w:pPr>
        <w:pStyle w:val="Heading4"/>
      </w:pPr>
      <w:r>
        <w:t>LNG tanker explosions cause catastrophic damage – outweighs nuclear war</w:t>
      </w:r>
    </w:p>
    <w:p w:rsidR="00F466C1" w:rsidRDefault="00F466C1" w:rsidP="00F466C1">
      <w:pPr>
        <w:rPr>
          <w:rStyle w:val="Style11pt"/>
        </w:rPr>
      </w:pPr>
      <w:proofErr w:type="spellStart"/>
      <w:r w:rsidRPr="00181067">
        <w:rPr>
          <w:rStyle w:val="StyleStyleBold12pt"/>
        </w:rPr>
        <w:t>Lovin</w:t>
      </w:r>
      <w:proofErr w:type="spellEnd"/>
      <w:r w:rsidRPr="00181067">
        <w:rPr>
          <w:rStyle w:val="StyleStyleBold12pt"/>
        </w:rPr>
        <w:t xml:space="preserve"> 1</w:t>
      </w:r>
      <w:r>
        <w:t xml:space="preserve"> (</w:t>
      </w:r>
      <w:r w:rsidRPr="00235044">
        <w:t xml:space="preserve">Amory B., Chief Scientist of the </w:t>
      </w:r>
      <w:hyperlink r:id="rId14" w:tooltip="Rocky Mountain Institute" w:history="1">
        <w:r w:rsidRPr="00235044">
          <w:t>Rocky Mountain Institute</w:t>
        </w:r>
      </w:hyperlink>
      <w:r>
        <w:t xml:space="preserve">, and L. Hunter </w:t>
      </w:r>
      <w:proofErr w:type="spellStart"/>
      <w:r>
        <w:t>Lovin</w:t>
      </w:r>
      <w:proofErr w:type="spellEnd"/>
      <w:r>
        <w:t xml:space="preserve">, President – National Capitalism and Co-Founder – Rocky Mountain Institute, “Brittle Power: Energy Strategy for National Security”,  </w:t>
      </w:r>
      <w:r w:rsidRPr="00011300">
        <w:t>http://verdilivorno.it/doc_gnl/198204_Brittle_Power_intro_GNL_note.pdf</w:t>
      </w:r>
      <w:r>
        <w:t>)</w:t>
      </w:r>
    </w:p>
    <w:p w:rsidR="00F466C1" w:rsidRDefault="00F466C1" w:rsidP="00F466C1">
      <w:r w:rsidRPr="00F466C1">
        <w:t xml:space="preserve">About nine percent of such a </w:t>
      </w:r>
      <w:proofErr w:type="spellStart"/>
      <w:r w:rsidRPr="00F466C1">
        <w:t>tankerload</w:t>
      </w:r>
      <w:proofErr w:type="spellEnd"/>
      <w:r w:rsidRPr="00F466C1">
        <w:t xml:space="preserve"> of LNG will probably, if spilled onto </w:t>
      </w:r>
    </w:p>
    <w:p w:rsidR="00F466C1" w:rsidRDefault="00F466C1" w:rsidP="00F466C1">
      <w:r>
        <w:t>AND</w:t>
      </w:r>
    </w:p>
    <w:p w:rsidR="00F466C1" w:rsidRPr="00F466C1" w:rsidRDefault="00F466C1" w:rsidP="00F466C1">
      <w:proofErr w:type="gramStart"/>
      <w:r w:rsidRPr="00F466C1">
        <w:t>of</w:t>
      </w:r>
      <w:proofErr w:type="gramEnd"/>
      <w:r w:rsidRPr="00F466C1">
        <w:t xml:space="preserve"> a megaton of TNT, or about fifty-five Hiroshima bombs.</w:t>
      </w:r>
    </w:p>
    <w:p w:rsidR="00F466C1" w:rsidRDefault="00F466C1" w:rsidP="00F466C1">
      <w:pPr>
        <w:rPr>
          <w:rStyle w:val="StyleStyleBold12pt"/>
        </w:rPr>
      </w:pPr>
    </w:p>
    <w:p w:rsidR="00F466C1" w:rsidRPr="00407E5A" w:rsidRDefault="00F466C1" w:rsidP="00F466C1">
      <w:pPr>
        <w:rPr>
          <w:rStyle w:val="StyleStyleBold12pt"/>
        </w:rPr>
      </w:pPr>
      <w:r w:rsidRPr="00407E5A">
        <w:rPr>
          <w:rStyle w:val="StyleStyleBold12pt"/>
        </w:rPr>
        <w:t>Thus the plan - The United States federal government should substantially increase its economic engagement toward the Republic of Cuba.</w:t>
      </w:r>
    </w:p>
    <w:p w:rsidR="00F466C1" w:rsidRDefault="00F466C1" w:rsidP="00F466C1">
      <w:pPr>
        <w:pStyle w:val="Heading3"/>
      </w:pPr>
      <w:r>
        <w:lastRenderedPageBreak/>
        <w:t>1AC – Economy</w:t>
      </w:r>
    </w:p>
    <w:p w:rsidR="00F466C1" w:rsidRPr="00707ABB" w:rsidRDefault="00F466C1" w:rsidP="00F466C1">
      <w:pPr>
        <w:pStyle w:val="Heading4"/>
      </w:pPr>
      <w:r>
        <w:t>Lack of investment in capital goods makes collapse inevitable</w:t>
      </w:r>
    </w:p>
    <w:p w:rsidR="00F466C1" w:rsidRPr="00707ABB" w:rsidRDefault="00F466C1" w:rsidP="00F466C1">
      <w:pPr>
        <w:rPr>
          <w:sz w:val="16"/>
        </w:rPr>
      </w:pPr>
      <w:r w:rsidRPr="00707ABB">
        <w:rPr>
          <w:rStyle w:val="StyleStyleBold12pt"/>
        </w:rPr>
        <w:t>Nash-Hoff</w:t>
      </w:r>
      <w:r w:rsidRPr="00707ABB">
        <w:rPr>
          <w:sz w:val="16"/>
        </w:rPr>
        <w:t xml:space="preserve"> </w:t>
      </w:r>
      <w:r w:rsidRPr="00707ABB">
        <w:rPr>
          <w:rStyle w:val="StyleStyleBold12pt"/>
        </w:rPr>
        <w:t>10/24</w:t>
      </w:r>
      <w:r w:rsidRPr="00707ABB">
        <w:rPr>
          <w:sz w:val="16"/>
        </w:rPr>
        <w:t xml:space="preserve"> [Michelle, Founder and President of </w:t>
      </w:r>
      <w:proofErr w:type="spellStart"/>
      <w:r w:rsidRPr="00707ABB">
        <w:rPr>
          <w:sz w:val="16"/>
        </w:rPr>
        <w:t>ElectroFab</w:t>
      </w:r>
      <w:proofErr w:type="spellEnd"/>
      <w:r w:rsidRPr="00707ABB">
        <w:rPr>
          <w:sz w:val="16"/>
        </w:rPr>
        <w:t xml:space="preserve"> Sales, a sales agency specializing in helping manufacturers select the right processes for their products, 2013, “Decline in Capital Investment Is Threat to American Innovation,” http://www.huffingtonpost.com/michele-nashhoff/decline-in-capital-invest_b_4143596.html]</w:t>
      </w:r>
    </w:p>
    <w:p w:rsidR="00F466C1" w:rsidRDefault="00F466C1" w:rsidP="00F466C1">
      <w:r w:rsidRPr="00F466C1">
        <w:t xml:space="preserve">In early October, the Information Technology and Innovation Foundation released a report </w:t>
      </w:r>
      <w:proofErr w:type="gramStart"/>
      <w:r w:rsidRPr="00F466C1">
        <w:t>titled "</w:t>
      </w:r>
      <w:proofErr w:type="gramEnd"/>
    </w:p>
    <w:p w:rsidR="00F466C1" w:rsidRDefault="00F466C1" w:rsidP="00F466C1">
      <w:r>
        <w:t>AND</w:t>
      </w:r>
      <w:bookmarkStart w:id="0" w:name="_GoBack"/>
      <w:bookmarkEnd w:id="0"/>
    </w:p>
    <w:p w:rsidR="00F466C1" w:rsidRPr="00F466C1" w:rsidRDefault="00F466C1" w:rsidP="00F466C1">
      <w:r w:rsidRPr="00F466C1">
        <w:t>United States. Thus, investment declines in one industry sector after another.</w:t>
      </w:r>
    </w:p>
    <w:p w:rsidR="00F466C1" w:rsidRPr="00F14B1B" w:rsidRDefault="00F466C1" w:rsidP="00F466C1">
      <w:pPr>
        <w:pStyle w:val="Heading4"/>
      </w:pPr>
      <w:r w:rsidRPr="00F14B1B">
        <w:t>U.S. economy key to the global economy</w:t>
      </w:r>
    </w:p>
    <w:p w:rsidR="00F466C1" w:rsidRPr="00F14B1B" w:rsidRDefault="00F466C1" w:rsidP="00F466C1">
      <w:proofErr w:type="spellStart"/>
      <w:r w:rsidRPr="00F14B1B">
        <w:rPr>
          <w:rStyle w:val="StyleStyleBold12pt"/>
        </w:rPr>
        <w:t>Caploe</w:t>
      </w:r>
      <w:proofErr w:type="spellEnd"/>
      <w:r w:rsidRPr="00F14B1B">
        <w:rPr>
          <w:rStyle w:val="StyleStyleBold12pt"/>
        </w:rPr>
        <w:t xml:space="preserve"> ‘9</w:t>
      </w:r>
      <w:r w:rsidRPr="00F14B1B">
        <w:t xml:space="preserve"> </w:t>
      </w:r>
    </w:p>
    <w:p w:rsidR="00F466C1" w:rsidRPr="00F14B1B" w:rsidRDefault="00F466C1" w:rsidP="00F466C1">
      <w:pPr>
        <w:rPr>
          <w:sz w:val="16"/>
          <w:szCs w:val="16"/>
        </w:rPr>
      </w:pPr>
      <w:r w:rsidRPr="00F14B1B">
        <w:rPr>
          <w:sz w:val="16"/>
          <w:szCs w:val="16"/>
        </w:rPr>
        <w:t xml:space="preserve">(David </w:t>
      </w:r>
      <w:proofErr w:type="spellStart"/>
      <w:r w:rsidRPr="00F14B1B">
        <w:rPr>
          <w:sz w:val="16"/>
          <w:szCs w:val="16"/>
        </w:rPr>
        <w:t>Caploe</w:t>
      </w:r>
      <w:proofErr w:type="spellEnd"/>
      <w:r w:rsidRPr="00F14B1B">
        <w:rPr>
          <w:sz w:val="16"/>
          <w:szCs w:val="16"/>
        </w:rPr>
        <w:t xml:space="preserve"> is CEO of the Singapore-incorporated American Centre for Applied Liberal Arts and Humanities in Asia., “Focus still on America to lead global recovery”, April 7, The Strait Times, lexis)</w:t>
      </w:r>
    </w:p>
    <w:p w:rsidR="00F466C1" w:rsidRPr="00F14B1B" w:rsidRDefault="00F466C1" w:rsidP="00F466C1"/>
    <w:p w:rsidR="00F466C1" w:rsidRDefault="00F466C1" w:rsidP="00F466C1">
      <w:r w:rsidRPr="00F466C1">
        <w:t xml:space="preserve">IN THE aftermath of the G-20 summit, most observers seem to have </w:t>
      </w:r>
    </w:p>
    <w:p w:rsidR="00F466C1" w:rsidRDefault="00F466C1" w:rsidP="00F466C1">
      <w:r>
        <w:t>AND</w:t>
      </w:r>
    </w:p>
    <w:p w:rsidR="00F466C1" w:rsidRPr="00F466C1" w:rsidRDefault="00F466C1" w:rsidP="00F466C1">
      <w:r w:rsidRPr="00F466C1">
        <w:t>US - and it is going to have to be solved there too.</w:t>
      </w:r>
    </w:p>
    <w:p w:rsidR="00F466C1" w:rsidRPr="00951528" w:rsidRDefault="00F466C1" w:rsidP="00F466C1">
      <w:pPr>
        <w:pStyle w:val="Heading4"/>
      </w:pPr>
      <w:r w:rsidRPr="00951528">
        <w:t>The plan solves – 3 reasons:</w:t>
      </w:r>
    </w:p>
    <w:p w:rsidR="00F466C1" w:rsidRPr="00951528" w:rsidRDefault="00F466C1" w:rsidP="00F466C1">
      <w:pPr>
        <w:pStyle w:val="Heading4"/>
      </w:pPr>
      <w:r w:rsidRPr="00951528">
        <w:t>a. Resources – The embargo kills US access to resources like natural gas and oil</w:t>
      </w:r>
    </w:p>
    <w:p w:rsidR="00F466C1" w:rsidRPr="00951528" w:rsidRDefault="00F466C1" w:rsidP="00F466C1">
      <w:proofErr w:type="spellStart"/>
      <w:r w:rsidRPr="00951528">
        <w:rPr>
          <w:rStyle w:val="StyleStyleBold12pt"/>
        </w:rPr>
        <w:t>Grogg</w:t>
      </w:r>
      <w:proofErr w:type="spellEnd"/>
      <w:r w:rsidRPr="00951528">
        <w:rPr>
          <w:rStyle w:val="StyleStyleBold12pt"/>
        </w:rPr>
        <w:t xml:space="preserve"> 06</w:t>
      </w:r>
      <w:r w:rsidRPr="00951528">
        <w:t xml:space="preserve">- Patricia </w:t>
      </w:r>
      <w:proofErr w:type="spellStart"/>
      <w:r w:rsidRPr="00951528">
        <w:t>Grogg</w:t>
      </w:r>
      <w:proofErr w:type="spellEnd"/>
      <w:r w:rsidRPr="00951528">
        <w:t xml:space="preserve">; Cuban correspondent to IPS, studied Journalism in the University of Havana (“Cuba Embargo’s Boomerang Effect” IPS, October 2006, </w:t>
      </w:r>
      <w:hyperlink r:id="rId15" w:history="1">
        <w:r w:rsidRPr="00951528">
          <w:rPr>
            <w:rStyle w:val="Hyperlink"/>
          </w:rPr>
          <w:t>http://havanajournal.com/politics/entry/cuba-embargos-boomerang-effect/</w:t>
        </w:r>
      </w:hyperlink>
      <w:r w:rsidRPr="00951528">
        <w:t>, accessed: 6/27/13, ML)</w:t>
      </w:r>
    </w:p>
    <w:p w:rsidR="00F466C1" w:rsidRDefault="00F466C1" w:rsidP="00F466C1">
      <w:r w:rsidRPr="00F466C1">
        <w:t xml:space="preserve">Washington’s embargo against Cuba also has an impact on the United States economy and prevents </w:t>
      </w:r>
    </w:p>
    <w:p w:rsidR="00F466C1" w:rsidRDefault="00F466C1" w:rsidP="00F466C1">
      <w:r>
        <w:t>AND</w:t>
      </w:r>
    </w:p>
    <w:p w:rsidR="00F466C1" w:rsidRPr="00F466C1" w:rsidRDefault="00F466C1" w:rsidP="00F466C1">
      <w:proofErr w:type="gramStart"/>
      <w:r w:rsidRPr="00F466C1">
        <w:t>also</w:t>
      </w:r>
      <w:proofErr w:type="gramEnd"/>
      <w:r w:rsidRPr="00F466C1">
        <w:t xml:space="preserve"> signed a contract for four blocks in this deep water drilling area.</w:t>
      </w:r>
    </w:p>
    <w:p w:rsidR="00F466C1" w:rsidRPr="00951528" w:rsidRDefault="00F466C1" w:rsidP="00F466C1">
      <w:pPr>
        <w:pStyle w:val="Heading4"/>
      </w:pPr>
      <w:r w:rsidRPr="00951528">
        <w:t>Resource wars lead to extinction</w:t>
      </w:r>
    </w:p>
    <w:p w:rsidR="00F466C1" w:rsidRPr="00951528" w:rsidRDefault="00F466C1" w:rsidP="00F466C1">
      <w:pPr>
        <w:rPr>
          <w:rStyle w:val="StyleStyleBold12pt"/>
        </w:rPr>
      </w:pPr>
      <w:proofErr w:type="spellStart"/>
      <w:r w:rsidRPr="00951528">
        <w:rPr>
          <w:rStyle w:val="StyleStyleBold12pt"/>
        </w:rPr>
        <w:t>Lendman</w:t>
      </w:r>
      <w:proofErr w:type="spellEnd"/>
      <w:r w:rsidRPr="00951528">
        <w:rPr>
          <w:rStyle w:val="StyleStyleBold12pt"/>
        </w:rPr>
        <w:t xml:space="preserve"> ‘7</w:t>
      </w:r>
    </w:p>
    <w:p w:rsidR="00F466C1" w:rsidRPr="00951528" w:rsidRDefault="00F466C1" w:rsidP="00F466C1">
      <w:pPr>
        <w:rPr>
          <w:sz w:val="16"/>
          <w:szCs w:val="16"/>
        </w:rPr>
      </w:pPr>
      <w:r w:rsidRPr="00951528">
        <w:rPr>
          <w:sz w:val="16"/>
          <w:szCs w:val="16"/>
        </w:rPr>
        <w:t xml:space="preserve">(Stephen </w:t>
      </w:r>
      <w:proofErr w:type="spellStart"/>
      <w:r w:rsidRPr="00951528">
        <w:rPr>
          <w:sz w:val="16"/>
          <w:szCs w:val="16"/>
        </w:rPr>
        <w:t>Lendman</w:t>
      </w:r>
      <w:proofErr w:type="spellEnd"/>
      <w:r w:rsidRPr="00951528">
        <w:rPr>
          <w:sz w:val="16"/>
          <w:szCs w:val="16"/>
        </w:rPr>
        <w:t xml:space="preserve"> is a renowned author and Research Associate of the Center for Research on Globalization (CRG). The Centre for Research on Globalization (CRG) is an independent research and media organization based in Montreal. The CRG is involved in book publishing, support to humanitarian projects as well as educational outreach activities including the organization of public conferences and lectures. The Centre also acts as a think tank on crucial economic and geopolitical issues. Stephen has written extensively on war and peace, social justice in America and many other national and international issues. Stephen </w:t>
      </w:r>
      <w:proofErr w:type="spellStart"/>
      <w:r w:rsidRPr="00951528">
        <w:rPr>
          <w:sz w:val="16"/>
          <w:szCs w:val="16"/>
        </w:rPr>
        <w:t>Lendman</w:t>
      </w:r>
      <w:proofErr w:type="spellEnd"/>
      <w:r w:rsidRPr="00951528">
        <w:rPr>
          <w:sz w:val="16"/>
          <w:szCs w:val="16"/>
        </w:rPr>
        <w:t xml:space="preserve"> is a recipient of a 2008 Project Censored Award, University of California at Sonoma – “Resource Wars – Can We Survive Them?” – </w:t>
      </w:r>
      <w:r w:rsidRPr="00951528">
        <w:rPr>
          <w:sz w:val="16"/>
          <w:szCs w:val="16"/>
          <w:u w:val="single"/>
        </w:rPr>
        <w:t>Global Research</w:t>
      </w:r>
      <w:r w:rsidRPr="00951528">
        <w:rPr>
          <w:sz w:val="16"/>
          <w:szCs w:val="16"/>
        </w:rPr>
        <w:t>, June 06, 2007 – http://www.globalresearch.ca/resource-wars-can-we-survive-them/5892)</w:t>
      </w:r>
    </w:p>
    <w:p w:rsidR="00F466C1" w:rsidRPr="00951528" w:rsidRDefault="00F466C1" w:rsidP="00F466C1"/>
    <w:p w:rsidR="00F466C1" w:rsidRDefault="00F466C1" w:rsidP="00F466C1">
      <w:r w:rsidRPr="00F466C1">
        <w:t xml:space="preserve">With the world’s energy supplies finite, the US heavily dependent on imports, and </w:t>
      </w:r>
    </w:p>
    <w:p w:rsidR="00F466C1" w:rsidRDefault="00F466C1" w:rsidP="00F466C1">
      <w:r>
        <w:t>AND</w:t>
      </w:r>
    </w:p>
    <w:p w:rsidR="00F466C1" w:rsidRPr="00F466C1" w:rsidRDefault="00F466C1" w:rsidP="00F466C1">
      <w:r w:rsidRPr="00F466C1">
        <w:t>, or at least a big part of it, would have survived.</w:t>
      </w:r>
    </w:p>
    <w:p w:rsidR="00F466C1" w:rsidRPr="00951528" w:rsidRDefault="00F466C1" w:rsidP="00F466C1">
      <w:pPr>
        <w:rPr>
          <w:sz w:val="16"/>
          <w:szCs w:val="16"/>
        </w:rPr>
      </w:pPr>
    </w:p>
    <w:p w:rsidR="00F466C1" w:rsidRPr="00951528" w:rsidRDefault="00F466C1" w:rsidP="00F466C1"/>
    <w:p w:rsidR="00F466C1" w:rsidRPr="00951528" w:rsidRDefault="00F466C1" w:rsidP="00F466C1">
      <w:pPr>
        <w:pStyle w:val="Heading4"/>
      </w:pPr>
      <w:r w:rsidRPr="00951528">
        <w:t>b. Trade – The embargo significantly decreases trade between Cuba and America</w:t>
      </w:r>
    </w:p>
    <w:p w:rsidR="00F466C1" w:rsidRPr="00951528" w:rsidRDefault="00F466C1" w:rsidP="00F466C1">
      <w:pPr>
        <w:rPr>
          <w:sz w:val="24"/>
        </w:rPr>
      </w:pPr>
      <w:r w:rsidRPr="00951528">
        <w:rPr>
          <w:rStyle w:val="StyleStyleBold12pt"/>
        </w:rPr>
        <w:t>West-Duran 12</w:t>
      </w:r>
      <w:r w:rsidRPr="00951528">
        <w:t xml:space="preserve"> – Alan West-Duran, PhD, Director of the Latino/Latin American and Caribbean Studies Program at Northwestern University, (“Cuba”, Book published by Gale: </w:t>
      </w:r>
      <w:proofErr w:type="spellStart"/>
      <w:r w:rsidRPr="00951528">
        <w:t>Cengage</w:t>
      </w:r>
      <w:proofErr w:type="spellEnd"/>
      <w:r w:rsidRPr="00951528">
        <w:t xml:space="preserve"> Learning, 2012 (Publish Date), </w:t>
      </w:r>
      <w:hyperlink r:id="rId16" w:history="1">
        <w:r w:rsidRPr="00951528">
          <w:rPr>
            <w:rStyle w:val="Hyperlink"/>
          </w:rPr>
          <w:t>http://www.gale.cengage.com/pdf/samples/CubaSampleChapter.pdf</w:t>
        </w:r>
      </w:hyperlink>
      <w:r w:rsidRPr="00951528">
        <w:rPr>
          <w:sz w:val="24"/>
        </w:rPr>
        <w:t>, Accessed 7/02/13, AW)</w:t>
      </w:r>
    </w:p>
    <w:p w:rsidR="00F466C1" w:rsidRDefault="00F466C1" w:rsidP="00F466C1">
      <w:r w:rsidRPr="00F466C1">
        <w:t xml:space="preserve">President Barack Obama has said, “Our guiding¶ light . . . is </w:t>
      </w:r>
    </w:p>
    <w:p w:rsidR="00F466C1" w:rsidRDefault="00F466C1" w:rsidP="00F466C1">
      <w:r>
        <w:t>AND</w:t>
      </w:r>
    </w:p>
    <w:p w:rsidR="00F466C1" w:rsidRPr="00F466C1" w:rsidRDefault="00F466C1" w:rsidP="00F466C1">
      <w:proofErr w:type="gramStart"/>
      <w:r w:rsidRPr="00F466C1">
        <w:t>hardship</w:t>
      </w:r>
      <w:proofErr w:type="gramEnd"/>
      <w:r w:rsidRPr="00F466C1">
        <w:t xml:space="preserve"> for Cuban¶ families, especially their loved ones on the island.</w:t>
      </w:r>
    </w:p>
    <w:p w:rsidR="00F466C1" w:rsidRPr="00951528" w:rsidRDefault="00F466C1" w:rsidP="00F466C1">
      <w:pPr>
        <w:pStyle w:val="Heading4"/>
      </w:pPr>
      <w:r w:rsidRPr="00951528">
        <w:lastRenderedPageBreak/>
        <w:t xml:space="preserve">Extinction – Trade solves all conflict </w:t>
      </w:r>
    </w:p>
    <w:p w:rsidR="00F466C1" w:rsidRPr="00951528" w:rsidRDefault="00F466C1" w:rsidP="00F466C1">
      <w:pPr>
        <w:rPr>
          <w:rStyle w:val="NoSpacingChar"/>
        </w:rPr>
      </w:pPr>
      <w:proofErr w:type="gramStart"/>
      <w:r w:rsidRPr="00951528">
        <w:t xml:space="preserve">Daniel </w:t>
      </w:r>
      <w:proofErr w:type="spellStart"/>
      <w:r w:rsidRPr="00951528">
        <w:rPr>
          <w:rStyle w:val="StyleStyleBold12pt"/>
        </w:rPr>
        <w:t>Grisworld</w:t>
      </w:r>
      <w:proofErr w:type="spellEnd"/>
      <w:r w:rsidRPr="00951528">
        <w:t xml:space="preserve"> 12/28/</w:t>
      </w:r>
      <w:r w:rsidRPr="00951528">
        <w:rPr>
          <w:rStyle w:val="StyleStyleBold12pt"/>
        </w:rPr>
        <w:t>5</w:t>
      </w:r>
      <w:r w:rsidRPr="00951528">
        <w:t xml:space="preserve">, director of the Cato Institute Center for Trade Policy </w:t>
      </w:r>
      <w:proofErr w:type="spellStart"/>
      <w:r w:rsidRPr="00951528">
        <w:t>Studies,”Peace</w:t>
      </w:r>
      <w:proofErr w:type="spellEnd"/>
      <w:r w:rsidRPr="00951528">
        <w:t xml:space="preserve"> on Earth?</w:t>
      </w:r>
      <w:proofErr w:type="gramEnd"/>
      <w:r w:rsidRPr="00951528">
        <w:t xml:space="preserve"> Try Free Trade among Men”</w:t>
      </w:r>
      <w:r w:rsidRPr="00951528">
        <w:rPr>
          <w:rStyle w:val="NoSpacingChar"/>
        </w:rPr>
        <w:t xml:space="preserve"> </w:t>
      </w:r>
    </w:p>
    <w:p w:rsidR="00F466C1" w:rsidRDefault="00F466C1" w:rsidP="00F466C1">
      <w:r w:rsidRPr="00F466C1">
        <w:t xml:space="preserve">Buried beneath the daily stories about car bombs and insurgents is an underappreciated but comforting </w:t>
      </w:r>
    </w:p>
    <w:p w:rsidR="00F466C1" w:rsidRDefault="00F466C1" w:rsidP="00F466C1">
      <w:r>
        <w:t>AND</w:t>
      </w:r>
    </w:p>
    <w:p w:rsidR="00F466C1" w:rsidRPr="00F466C1" w:rsidRDefault="00F466C1" w:rsidP="00F466C1">
      <w:proofErr w:type="gramStart"/>
      <w:r w:rsidRPr="00F466C1">
        <w:t>acquire</w:t>
      </w:r>
      <w:proofErr w:type="gramEnd"/>
      <w:r w:rsidRPr="00F466C1">
        <w:t xml:space="preserve"> them peacefully by trading away what they can produce best at home.¶ </w:t>
      </w:r>
    </w:p>
    <w:p w:rsidR="00F466C1" w:rsidRPr="00951528" w:rsidRDefault="00F466C1" w:rsidP="00F466C1">
      <w:pPr>
        <w:pStyle w:val="Heading4"/>
      </w:pPr>
      <w:r w:rsidRPr="00951528">
        <w:t>c. Manufacturing – Lifting the embargo significantly boosts manufacturing</w:t>
      </w:r>
    </w:p>
    <w:p w:rsidR="00F466C1" w:rsidRPr="00951528" w:rsidRDefault="00F466C1" w:rsidP="00F466C1">
      <w:pPr>
        <w:rPr>
          <w:rStyle w:val="StyleStyleBold12pt"/>
          <w:b w:val="0"/>
        </w:rPr>
      </w:pPr>
      <w:r w:rsidRPr="00951528">
        <w:rPr>
          <w:rStyle w:val="StyleStyleBold12pt"/>
        </w:rPr>
        <w:t xml:space="preserve">Ball 12 </w:t>
      </w:r>
      <w:r w:rsidRPr="00951528">
        <w:t>(</w:t>
      </w:r>
      <w:proofErr w:type="spellStart"/>
      <w:r w:rsidRPr="00951528">
        <w:t>chipsball</w:t>
      </w:r>
      <w:proofErr w:type="spellEnd"/>
      <w:r w:rsidRPr="00951528">
        <w:t xml:space="preserve">, </w:t>
      </w:r>
      <w:proofErr w:type="spellStart"/>
      <w:r w:rsidRPr="00951528">
        <w:t>contributer</w:t>
      </w:r>
      <w:proofErr w:type="spellEnd"/>
      <w:r w:rsidRPr="00951528">
        <w:t xml:space="preserve"> to </w:t>
      </w:r>
      <w:proofErr w:type="spellStart"/>
      <w:r w:rsidRPr="00951528">
        <w:t>Hubpages</w:t>
      </w:r>
      <w:proofErr w:type="spellEnd"/>
      <w:r w:rsidRPr="00951528">
        <w:t xml:space="preserve">, “Lift Trade Embargo </w:t>
      </w:r>
      <w:proofErr w:type="gramStart"/>
      <w:r w:rsidRPr="00951528">
        <w:t>Against</w:t>
      </w:r>
      <w:proofErr w:type="gramEnd"/>
      <w:r w:rsidRPr="00951528">
        <w:t xml:space="preserve"> Cuba… Create U.S. Jobs”, August 2012, </w:t>
      </w:r>
      <w:hyperlink r:id="rId17" w:history="1">
        <w:r w:rsidRPr="00951528">
          <w:rPr>
            <w:rStyle w:val="Hyperlink"/>
          </w:rPr>
          <w:t>http://hubpages.com/forum/topic/100613</w:t>
        </w:r>
      </w:hyperlink>
      <w:r w:rsidRPr="00951528">
        <w:t>, Accessed: 7/4/13, EH)</w:t>
      </w:r>
    </w:p>
    <w:p w:rsidR="00F466C1" w:rsidRDefault="00F466C1" w:rsidP="00F466C1">
      <w:r w:rsidRPr="00F466C1">
        <w:t xml:space="preserve">The U.S. Economy needs a "jolt". </w:t>
      </w:r>
      <w:proofErr w:type="gramStart"/>
      <w:r w:rsidRPr="00F466C1">
        <w:t>Lifting the U.</w:t>
      </w:r>
      <w:proofErr w:type="gramEnd"/>
    </w:p>
    <w:p w:rsidR="00F466C1" w:rsidRDefault="00F466C1" w:rsidP="00F466C1">
      <w:r>
        <w:t>AND</w:t>
      </w:r>
    </w:p>
    <w:p w:rsidR="00F466C1" w:rsidRPr="00F466C1" w:rsidRDefault="00F466C1" w:rsidP="00F466C1">
      <w:proofErr w:type="gramStart"/>
      <w:r w:rsidRPr="00F466C1">
        <w:t>is</w:t>
      </w:r>
      <w:proofErr w:type="gramEnd"/>
      <w:r w:rsidRPr="00F466C1">
        <w:t xml:space="preserve"> whether or not the Obama Administration has the courage to pursue it.</w:t>
      </w:r>
    </w:p>
    <w:p w:rsidR="00F466C1" w:rsidRPr="00951528" w:rsidRDefault="00F466C1" w:rsidP="00F466C1">
      <w:pPr>
        <w:rPr>
          <w:sz w:val="16"/>
        </w:rPr>
      </w:pPr>
    </w:p>
    <w:p w:rsidR="00F466C1" w:rsidRPr="00951528" w:rsidRDefault="00F466C1" w:rsidP="00F466C1">
      <w:pPr>
        <w:pStyle w:val="Heading4"/>
        <w:rPr>
          <w:rFonts w:cs="Arial"/>
        </w:rPr>
      </w:pPr>
      <w:r w:rsidRPr="00951528">
        <w:rPr>
          <w:rFonts w:cs="Arial"/>
        </w:rPr>
        <w:t>Decline of US manufacturing triggers unchecked Chinese rise and South China Sea conflict</w:t>
      </w:r>
    </w:p>
    <w:p w:rsidR="00F466C1" w:rsidRPr="00951528" w:rsidRDefault="00F466C1" w:rsidP="00F466C1">
      <w:r w:rsidRPr="00951528">
        <w:rPr>
          <w:rStyle w:val="StyleStyleBold12pt"/>
        </w:rPr>
        <w:t>Mosher 6</w:t>
      </w:r>
      <w:r w:rsidRPr="00951528">
        <w:t xml:space="preserve"> Steven is the President of the Population Research Institute. “CHINESE INFLUENCE ON U.S. FOREIGN POLICY THROUGH U.S. EDUCATIONAL INSTITUTIONS, MULTILATERAL ORGANIZATIONS AND CORPORATE AMERICA: HEARING BEFORE THE SUBCOMMITTEE ON OVERSIGHT AND INVESTIGATIONS OF THE COMMITTEE ON INTERNATIONAL RELATIONS HOUSE OF REPRESENTATIVES,” Feb 14, http://commdocs.house.gov/committees/intlrel/hfa26076.000/hfa26076_0f.htm</w:t>
      </w:r>
    </w:p>
    <w:p w:rsidR="00F466C1" w:rsidRDefault="00F466C1" w:rsidP="00F466C1">
      <w:r w:rsidRPr="00F466C1">
        <w:t xml:space="preserve">The ruthless mercantilism practiced by the CCP is thus a form of economic warfare. </w:t>
      </w:r>
    </w:p>
    <w:p w:rsidR="00F466C1" w:rsidRDefault="00F466C1" w:rsidP="00F466C1">
      <w:r>
        <w:t>AND</w:t>
      </w:r>
    </w:p>
    <w:p w:rsidR="00F466C1" w:rsidRPr="00F466C1" w:rsidRDefault="00F466C1" w:rsidP="00F466C1">
      <w:proofErr w:type="gramStart"/>
      <w:r w:rsidRPr="00F466C1">
        <w:t>desire</w:t>
      </w:r>
      <w:proofErr w:type="gramEnd"/>
      <w:r w:rsidRPr="00F466C1">
        <w:t xml:space="preserve"> to reduce U.S. influence and presence in the region.</w:t>
      </w:r>
    </w:p>
    <w:p w:rsidR="00F466C1" w:rsidRPr="00951528" w:rsidRDefault="00F466C1" w:rsidP="00F466C1">
      <w:pPr>
        <w:pStyle w:val="Heading4"/>
        <w:rPr>
          <w:rStyle w:val="StyleStyleBold12pt"/>
          <w:rFonts w:eastAsia="Calibri" w:cs="Arial"/>
          <w:b/>
        </w:rPr>
      </w:pPr>
      <w:r w:rsidRPr="00951528">
        <w:rPr>
          <w:rStyle w:val="StyleStyleBold12pt"/>
          <w:rFonts w:eastAsia="Calibri" w:cs="Arial"/>
          <w:b/>
        </w:rPr>
        <w:t xml:space="preserve">Unchecked Chinese rise causes great power nuclear war </w:t>
      </w:r>
    </w:p>
    <w:p w:rsidR="00F466C1" w:rsidRPr="00951528" w:rsidRDefault="00F466C1" w:rsidP="00F466C1">
      <w:pPr>
        <w:rPr>
          <w:rFonts w:eastAsia="Calibri"/>
        </w:rPr>
      </w:pPr>
      <w:r w:rsidRPr="00951528">
        <w:rPr>
          <w:rStyle w:val="StyleStyleBold12pt"/>
          <w:rFonts w:eastAsia="Calibri"/>
        </w:rPr>
        <w:t>Walton 7</w:t>
      </w:r>
      <w:r w:rsidRPr="00951528">
        <w:rPr>
          <w:rFonts w:eastAsia="Calibri"/>
        </w:rPr>
        <w:t xml:space="preserve"> – C. Dale Walton, Lecturer in International Relations and Strategic Studies at the University of Reading, 2007, Geopolitics and the Great Powers in the 21st Century, p. 49</w:t>
      </w:r>
    </w:p>
    <w:p w:rsidR="00F466C1" w:rsidRDefault="00F466C1" w:rsidP="00F466C1">
      <w:r w:rsidRPr="00F466C1">
        <w:t xml:space="preserve">Obviously, it is of vital importance to the United States that the PRC does </w:t>
      </w:r>
    </w:p>
    <w:p w:rsidR="00F466C1" w:rsidRDefault="00F466C1" w:rsidP="00F466C1">
      <w:r>
        <w:t>AND</w:t>
      </w:r>
    </w:p>
    <w:p w:rsidR="00F466C1" w:rsidRPr="00F466C1" w:rsidRDefault="00F466C1" w:rsidP="00F466C1">
      <w:proofErr w:type="gramStart"/>
      <w:r w:rsidRPr="00F466C1">
        <w:t>a</w:t>
      </w:r>
      <w:proofErr w:type="gramEnd"/>
      <w:r w:rsidRPr="00F466C1">
        <w:t xml:space="preserve"> healthy multipolar system that is not marked by close great power alliances.</w:t>
      </w:r>
    </w:p>
    <w:p w:rsidR="00F466C1" w:rsidRPr="00951528" w:rsidRDefault="00F466C1" w:rsidP="00F466C1">
      <w:pPr>
        <w:pStyle w:val="Heading4"/>
        <w:rPr>
          <w:rFonts w:cs="Arial"/>
        </w:rPr>
      </w:pPr>
      <w:r w:rsidRPr="00951528">
        <w:rPr>
          <w:rFonts w:cs="Arial"/>
        </w:rPr>
        <w:t>South China Sea conflict goes nuclear</w:t>
      </w:r>
    </w:p>
    <w:p w:rsidR="00F466C1" w:rsidRPr="00951528" w:rsidRDefault="00F466C1" w:rsidP="00F466C1">
      <w:proofErr w:type="spellStart"/>
      <w:r w:rsidRPr="00951528">
        <w:rPr>
          <w:rStyle w:val="StyleStyleBold12pt"/>
        </w:rPr>
        <w:t>Wittner</w:t>
      </w:r>
      <w:proofErr w:type="spellEnd"/>
      <w:r w:rsidRPr="00951528">
        <w:rPr>
          <w:rStyle w:val="StyleStyleBold12pt"/>
        </w:rPr>
        <w:t xml:space="preserve"> 11</w:t>
      </w:r>
      <w:r w:rsidRPr="00951528">
        <w:t xml:space="preserve"> (Lawrence S. </w:t>
      </w:r>
      <w:proofErr w:type="spellStart"/>
      <w:r w:rsidRPr="00951528">
        <w:t>Wittner</w:t>
      </w:r>
      <w:proofErr w:type="spellEnd"/>
      <w:r w:rsidRPr="00951528">
        <w:t xml:space="preserve">, Emeritus Professor of History at the State University of New York/Albany, </w:t>
      </w:r>
      <w:proofErr w:type="spellStart"/>
      <w:r w:rsidRPr="00951528">
        <w:t>Wittner</w:t>
      </w:r>
      <w:proofErr w:type="spellEnd"/>
      <w:r w:rsidRPr="00951528">
        <w:t xml:space="preserve"> is the author of eight books, the editor or co-editor of another four, and the author of over 250 published articles and book reviews. From 1984 to 1987, he edited Peace &amp; Change, a journal of peace </w:t>
      </w:r>
      <w:proofErr w:type="gramStart"/>
      <w:r w:rsidRPr="00951528">
        <w:t>research.,</w:t>
      </w:r>
      <w:proofErr w:type="gramEnd"/>
      <w:r w:rsidRPr="00951528">
        <w:t xml:space="preserve"> 11/28/2011, "Is a Nuclear War With China Possible?",  </w:t>
      </w:r>
      <w:hyperlink r:id="rId18" w:history="1">
        <w:r w:rsidRPr="00951528">
          <w:rPr>
            <w:rStyle w:val="Hyperlink"/>
          </w:rPr>
          <w:t>www.huntingtonnews.net/14446</w:t>
        </w:r>
      </w:hyperlink>
      <w:r w:rsidRPr="00951528">
        <w:t>)</w:t>
      </w:r>
    </w:p>
    <w:p w:rsidR="00F466C1" w:rsidRDefault="00F466C1" w:rsidP="00F466C1">
      <w:r w:rsidRPr="00F466C1">
        <w:t xml:space="preserve">While nuclear weapons exist, there remains a danger that they will be used. </w:t>
      </w:r>
    </w:p>
    <w:p w:rsidR="00F466C1" w:rsidRDefault="00F466C1" w:rsidP="00F466C1">
      <w:r>
        <w:t>AND</w:t>
      </w:r>
    </w:p>
    <w:p w:rsidR="00F466C1" w:rsidRPr="00F466C1" w:rsidRDefault="00F466C1" w:rsidP="00F466C1">
      <w:proofErr w:type="gramStart"/>
      <w:r w:rsidRPr="00F466C1">
        <w:t>that</w:t>
      </w:r>
      <w:proofErr w:type="gramEnd"/>
      <w:r w:rsidRPr="00F466C1">
        <w:t xml:space="preserve"> of the world, they should be working to encourage these policies.</w:t>
      </w:r>
    </w:p>
    <w:p w:rsidR="00F466C1" w:rsidRPr="00F14B1B" w:rsidRDefault="00F466C1" w:rsidP="00F466C1">
      <w:pPr>
        <w:pStyle w:val="Heading4"/>
        <w:rPr>
          <w:lang w:eastAsia="zh-CN"/>
        </w:rPr>
      </w:pPr>
      <w:r w:rsidRPr="00F14B1B">
        <w:rPr>
          <w:lang w:eastAsia="zh-CN"/>
        </w:rPr>
        <w:t>Economic decline causes war – studies prove</w:t>
      </w:r>
    </w:p>
    <w:p w:rsidR="00F466C1" w:rsidRPr="00F14B1B" w:rsidRDefault="00F466C1" w:rsidP="00F466C1">
      <w:pPr>
        <w:rPr>
          <w:rStyle w:val="StyleStyleBold12pt"/>
        </w:rPr>
      </w:pPr>
      <w:r w:rsidRPr="00F14B1B">
        <w:rPr>
          <w:rStyle w:val="StyleStyleBold12pt"/>
        </w:rPr>
        <w:t xml:space="preserve">Royal ‘10 </w:t>
      </w:r>
    </w:p>
    <w:p w:rsidR="00F466C1" w:rsidRPr="00F14B1B" w:rsidRDefault="00F466C1" w:rsidP="00F466C1">
      <w:pPr>
        <w:rPr>
          <w:rFonts w:eastAsia="SimSun"/>
          <w:sz w:val="16"/>
          <w:szCs w:val="16"/>
          <w:lang w:eastAsia="zh-CN"/>
        </w:rPr>
      </w:pPr>
      <w:r w:rsidRPr="00F14B1B">
        <w:rPr>
          <w:rFonts w:eastAsia="SimSun"/>
          <w:sz w:val="16"/>
          <w:szCs w:val="16"/>
          <w:lang w:eastAsia="zh-CN"/>
        </w:rPr>
        <w:t>(</w:t>
      </w:r>
      <w:proofErr w:type="spellStart"/>
      <w:r w:rsidRPr="00F14B1B">
        <w:rPr>
          <w:rFonts w:eastAsia="SimSun"/>
          <w:sz w:val="16"/>
          <w:szCs w:val="16"/>
          <w:lang w:eastAsia="zh-CN"/>
        </w:rPr>
        <w:t>Jedediah</w:t>
      </w:r>
      <w:proofErr w:type="spellEnd"/>
      <w:r w:rsidRPr="00F14B1B">
        <w:rPr>
          <w:rFonts w:eastAsia="SimSun"/>
          <w:sz w:val="16"/>
          <w:szCs w:val="16"/>
          <w:lang w:eastAsia="zh-CN"/>
        </w:rPr>
        <w:t xml:space="preserve">,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F14B1B">
        <w:rPr>
          <w:rFonts w:eastAsia="SimSun"/>
          <w:sz w:val="16"/>
          <w:szCs w:val="16"/>
          <w:lang w:eastAsia="zh-CN"/>
        </w:rPr>
        <w:t>Brauer</w:t>
      </w:r>
      <w:proofErr w:type="spellEnd"/>
      <w:r w:rsidRPr="00F14B1B">
        <w:rPr>
          <w:rFonts w:eastAsia="SimSun"/>
          <w:sz w:val="16"/>
          <w:szCs w:val="16"/>
          <w:lang w:eastAsia="zh-CN"/>
        </w:rPr>
        <w:t>, p. 213-215)</w:t>
      </w:r>
    </w:p>
    <w:p w:rsidR="00F466C1" w:rsidRPr="00F14B1B" w:rsidRDefault="00F466C1" w:rsidP="00F466C1">
      <w:pPr>
        <w:rPr>
          <w:rFonts w:eastAsia="SimSun"/>
          <w:lang w:eastAsia="zh-CN"/>
        </w:rPr>
      </w:pPr>
    </w:p>
    <w:p w:rsidR="00F466C1" w:rsidRDefault="00F466C1" w:rsidP="00F466C1">
      <w:r w:rsidRPr="00F466C1">
        <w:t>Less intuitive is how periods of economic decline may increase the likelihood of external conflict</w:t>
      </w:r>
    </w:p>
    <w:p w:rsidR="00F466C1" w:rsidRDefault="00F466C1" w:rsidP="00F466C1">
      <w:r>
        <w:t>AND</w:t>
      </w:r>
    </w:p>
    <w:p w:rsidR="00F466C1" w:rsidRPr="00F466C1" w:rsidRDefault="00F466C1" w:rsidP="00F466C1">
      <w:proofErr w:type="gramStart"/>
      <w:r w:rsidRPr="00F466C1">
        <w:t>not</w:t>
      </w:r>
      <w:proofErr w:type="gramEnd"/>
      <w:r w:rsidRPr="00F466C1">
        <w:t xml:space="preserve"> featured prominently in the economic-security debate and deserves more attention.</w:t>
      </w:r>
    </w:p>
    <w:p w:rsidR="00F466C1" w:rsidRPr="00951528" w:rsidRDefault="00F466C1" w:rsidP="00F466C1">
      <w:pPr>
        <w:pStyle w:val="Heading4"/>
      </w:pPr>
      <w:r w:rsidRPr="003F1B34">
        <w:t xml:space="preserve">Economic </w:t>
      </w:r>
      <w:r w:rsidRPr="00951528">
        <w:t>collapse causes Asian instability and war – high probability</w:t>
      </w:r>
    </w:p>
    <w:p w:rsidR="00F466C1" w:rsidRPr="00951528" w:rsidRDefault="00F466C1" w:rsidP="00F466C1">
      <w:pPr>
        <w:rPr>
          <w:sz w:val="16"/>
        </w:rPr>
      </w:pPr>
      <w:proofErr w:type="spellStart"/>
      <w:r w:rsidRPr="00951528">
        <w:rPr>
          <w:rStyle w:val="apple-style-span"/>
          <w:rFonts w:cs="Arial"/>
          <w:b/>
          <w:color w:val="000000"/>
          <w:sz w:val="26"/>
          <w:szCs w:val="26"/>
        </w:rPr>
        <w:t>Auslin</w:t>
      </w:r>
      <w:proofErr w:type="spellEnd"/>
      <w:r w:rsidRPr="00951528">
        <w:rPr>
          <w:rStyle w:val="apple-style-span"/>
          <w:rFonts w:cs="Arial"/>
          <w:b/>
          <w:color w:val="000000"/>
          <w:sz w:val="26"/>
          <w:szCs w:val="26"/>
        </w:rPr>
        <w:t xml:space="preserve"> 9</w:t>
      </w:r>
      <w:r w:rsidRPr="00951528">
        <w:rPr>
          <w:rStyle w:val="apple-style-span"/>
          <w:rFonts w:cs="Arial"/>
          <w:color w:val="000000"/>
          <w:szCs w:val="20"/>
        </w:rPr>
        <w:t xml:space="preserve"> – resident scholar at AEI (Michael “Averting Disaster”, The Daily Standard,</w:t>
      </w:r>
      <w:r w:rsidRPr="00951528">
        <w:rPr>
          <w:rStyle w:val="apple-converted-space"/>
          <w:rFonts w:cs="Arial"/>
          <w:color w:val="000000"/>
          <w:sz w:val="16"/>
          <w:szCs w:val="20"/>
        </w:rPr>
        <w:t xml:space="preserve"> 2/6, </w:t>
      </w:r>
      <w:r w:rsidRPr="00951528">
        <w:rPr>
          <w:color w:val="000000"/>
          <w:sz w:val="16"/>
        </w:rPr>
        <w:t>http://www.aei.org/article/100044</w:t>
      </w:r>
    </w:p>
    <w:p w:rsidR="00F466C1" w:rsidRDefault="00F466C1" w:rsidP="00F466C1">
      <w:r w:rsidRPr="00F466C1">
        <w:lastRenderedPageBreak/>
        <w:t xml:space="preserve">As they deal with a collapsing world economy, policymakers in Washington and around the </w:t>
      </w:r>
    </w:p>
    <w:p w:rsidR="00F466C1" w:rsidRDefault="00F466C1" w:rsidP="00F466C1">
      <w:r>
        <w:t>AND</w:t>
      </w:r>
    </w:p>
    <w:p w:rsidR="00F466C1" w:rsidRPr="00F466C1" w:rsidRDefault="00F466C1" w:rsidP="00F466C1">
      <w:proofErr w:type="gramStart"/>
      <w:r w:rsidRPr="00F466C1">
        <w:t>types</w:t>
      </w:r>
      <w:proofErr w:type="gramEnd"/>
      <w:r w:rsidRPr="00F466C1">
        <w:t xml:space="preserve"> of miscalculation and greed that have destroyed international systems in the past.</w:t>
      </w:r>
    </w:p>
    <w:p w:rsidR="00F466C1" w:rsidRPr="00951528" w:rsidRDefault="00F466C1" w:rsidP="00F466C1">
      <w:pPr>
        <w:rPr>
          <w:rFonts w:eastAsia="Times New Roman" w:cs="Arial"/>
          <w:color w:val="000000"/>
          <w:sz w:val="12"/>
          <w:szCs w:val="18"/>
        </w:rPr>
      </w:pPr>
    </w:p>
    <w:p w:rsidR="00F466C1" w:rsidRPr="00951528" w:rsidRDefault="00F466C1" w:rsidP="00F466C1">
      <w:pPr>
        <w:pStyle w:val="Heading4"/>
        <w:rPr>
          <w:rFonts w:eastAsia="Times New Roman"/>
        </w:rPr>
      </w:pPr>
      <w:r w:rsidRPr="00951528">
        <w:rPr>
          <w:rFonts w:eastAsia="Times New Roman"/>
        </w:rPr>
        <w:t>Asia war outweighs – draws in great powers and destroys international stability</w:t>
      </w:r>
    </w:p>
    <w:p w:rsidR="00F466C1" w:rsidRPr="00951528" w:rsidRDefault="00F466C1" w:rsidP="00F466C1">
      <w:r w:rsidRPr="00951528">
        <w:rPr>
          <w:rStyle w:val="StyleStyleBold12pt"/>
        </w:rPr>
        <w:t xml:space="preserve">White 8 – </w:t>
      </w:r>
      <w:r w:rsidRPr="00951528">
        <w:t>Hugh White 8, Professor of Strategic Studies at Australian National University and Visiting Fellow, the Lowy Institute, June 4, 2008, “'Why War in Asia Remains Thinkable' ,” online: http://www.iiss.org/conferences/global-strategic-challenges-as-played-out-in-asia/asias-strategic-challenges-in-search-of-a-common-agenda/conference-papers/fifth-session-conflict-in-asia/why-war-in-asia-remains-thinkable-prof-hugh-white/</w:t>
      </w:r>
    </w:p>
    <w:p w:rsidR="00F466C1" w:rsidRDefault="00F466C1" w:rsidP="00F466C1">
      <w:r w:rsidRPr="00F466C1">
        <w:t xml:space="preserve">But while I agree that war in Asia is unlikely, it does seem to </w:t>
      </w:r>
    </w:p>
    <w:p w:rsidR="00F466C1" w:rsidRDefault="00F466C1" w:rsidP="00F466C1">
      <w:r>
        <w:t>AND</w:t>
      </w:r>
    </w:p>
    <w:p w:rsidR="00F466C1" w:rsidRPr="00F466C1" w:rsidRDefault="00F466C1" w:rsidP="00F466C1">
      <w:proofErr w:type="gramStart"/>
      <w:r w:rsidRPr="00F466C1">
        <w:t>and</w:t>
      </w:r>
      <w:proofErr w:type="gramEnd"/>
      <w:r w:rsidRPr="00F466C1">
        <w:t xml:space="preserve"> their successors have done so much to study, understand and prevent.</w:t>
      </w:r>
    </w:p>
    <w:p w:rsidR="00F466C1" w:rsidRPr="000219D5" w:rsidRDefault="00F466C1" w:rsidP="00F466C1">
      <w:pPr>
        <w:rPr>
          <w:rFonts w:eastAsia="SimSun"/>
          <w:lang w:eastAsia="zh-CN"/>
        </w:rPr>
      </w:pPr>
    </w:p>
    <w:p w:rsidR="00F466C1" w:rsidRPr="00962CEF" w:rsidRDefault="00F466C1" w:rsidP="00F466C1"/>
    <w:p w:rsidR="00F466C1" w:rsidRDefault="00F466C1" w:rsidP="00F466C1">
      <w:pPr>
        <w:pStyle w:val="Heading3"/>
      </w:pPr>
      <w:r>
        <w:lastRenderedPageBreak/>
        <w:t>1AC – Solvency</w:t>
      </w:r>
    </w:p>
    <w:p w:rsidR="00F466C1" w:rsidRPr="006A35A6" w:rsidRDefault="00F466C1" w:rsidP="00F466C1">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of the embargo</w:t>
      </w:r>
      <w:r w:rsidRPr="006A35A6">
        <w:rPr>
          <w:rFonts w:cs="Times New Roman"/>
        </w:rPr>
        <w:t xml:space="preserve"> solves</w:t>
      </w:r>
      <w:r>
        <w:rPr>
          <w:rFonts w:cs="Times New Roman"/>
        </w:rPr>
        <w:t xml:space="preserve"> </w:t>
      </w:r>
      <w:r w:rsidRPr="006A35A6">
        <w:rPr>
          <w:rFonts w:cs="Times New Roman"/>
        </w:rPr>
        <w:t>– partial or conditioned removal is worse than the status quo.</w:t>
      </w:r>
    </w:p>
    <w:p w:rsidR="00F466C1" w:rsidRPr="006A35A6" w:rsidRDefault="00F466C1" w:rsidP="00F466C1">
      <w:proofErr w:type="spellStart"/>
      <w:r w:rsidRPr="006A35A6">
        <w:rPr>
          <w:rStyle w:val="StyleStyleBold12pt"/>
        </w:rPr>
        <w:t>Gorrell</w:t>
      </w:r>
      <w:proofErr w:type="spellEnd"/>
      <w:r w:rsidRPr="006A35A6">
        <w:rPr>
          <w:rStyle w:val="StyleStyleBold12pt"/>
        </w:rPr>
        <w:t xml:space="preserve"> 05 </w:t>
      </w:r>
      <w:r w:rsidRPr="006A35A6">
        <w:t xml:space="preserve">Lieutenant Colonel, U.S. Army War College [Lieutenant Colonel Tim </w:t>
      </w:r>
      <w:proofErr w:type="spellStart"/>
      <w:r w:rsidRPr="006A35A6">
        <w:t>Gorrell</w:t>
      </w:r>
      <w:proofErr w:type="spellEnd"/>
      <w:r w:rsidRPr="006A35A6">
        <w:t>, Cuba: The Next Unanticipated Anticipated Strategic Crisis</w:t>
      </w:r>
      <w:proofErr w:type="gramStart"/>
      <w:r w:rsidRPr="006A35A6">
        <w:t>?,</w:t>
      </w:r>
      <w:proofErr w:type="gramEnd"/>
      <w:r w:rsidRPr="006A35A6">
        <w:t xml:space="preserve"> Strategy Research Project, 18 March 2005, U.S. Army War College, http://www.dtic.mil/cgi-bin/GetTRDoc?AD=ADA433074]</w:t>
      </w:r>
    </w:p>
    <w:p w:rsidR="00F466C1" w:rsidRDefault="00F466C1" w:rsidP="00F466C1">
      <w:r w:rsidRPr="00F466C1">
        <w:t xml:space="preserve">RETAIN SANCTIONS AGAINST CUBA, BUT ENFORCE THEM IN VARYING DEGREES DEPENDING ON THE POLITICAL </w:t>
      </w:r>
    </w:p>
    <w:p w:rsidR="00F466C1" w:rsidRDefault="00F466C1" w:rsidP="00F466C1">
      <w:r>
        <w:t>AND</w:t>
      </w:r>
    </w:p>
    <w:p w:rsidR="00F466C1" w:rsidRPr="00F466C1" w:rsidRDefault="00F466C1" w:rsidP="00F466C1">
      <w:proofErr w:type="gramStart"/>
      <w:r w:rsidRPr="00F466C1">
        <w:t>have</w:t>
      </w:r>
      <w:proofErr w:type="gramEnd"/>
      <w:r w:rsidRPr="00F466C1">
        <w:t xml:space="preserve"> to lose by attempting a bold shift in its policy toward Cuba?</w:t>
      </w:r>
    </w:p>
    <w:p w:rsidR="00F466C1" w:rsidRDefault="00F466C1" w:rsidP="00F466C1">
      <w:pPr>
        <w:pStyle w:val="Heading4"/>
      </w:pPr>
      <w:r>
        <w:t xml:space="preserve">Lifting of the embargo is inevitable – triggers your </w:t>
      </w:r>
      <w:proofErr w:type="spellStart"/>
      <w:r>
        <w:t>disads</w:t>
      </w:r>
      <w:proofErr w:type="spellEnd"/>
    </w:p>
    <w:p w:rsidR="00F466C1" w:rsidRDefault="00F466C1" w:rsidP="00F466C1">
      <w:proofErr w:type="spellStart"/>
      <w:r w:rsidRPr="00186EAC">
        <w:rPr>
          <w:b/>
          <w:sz w:val="24"/>
        </w:rPr>
        <w:t>Ediger</w:t>
      </w:r>
      <w:proofErr w:type="spellEnd"/>
      <w:r w:rsidRPr="00186EAC">
        <w:rPr>
          <w:b/>
          <w:sz w:val="24"/>
        </w:rPr>
        <w:t xml:space="preserve"> 9/19/12</w:t>
      </w:r>
      <w:r w:rsidRPr="00186EAC">
        <w:rPr>
          <w:sz w:val="24"/>
        </w:rPr>
        <w:t xml:space="preserve"> </w:t>
      </w:r>
      <w:r w:rsidRPr="00186EAC">
        <w:t>– (Don, “Cuba Post-Castro Future” Masters from the University of Southern California and a writer for Consortium News with background at the Sacramento Master Club, Consortium News is a peer-reviewed and edited News service with reviewers from the Associated Press and Newsweek, Available online @ http://consortiumnews.com/2012/09/19/cubas-post-castro-future/)</w:t>
      </w:r>
    </w:p>
    <w:p w:rsidR="00F466C1" w:rsidRDefault="00F466C1" w:rsidP="00F466C1">
      <w:r w:rsidRPr="00F466C1">
        <w:t xml:space="preserve">With Fidel Castro now 86 and his brother Raul at 81, big changes appear </w:t>
      </w:r>
    </w:p>
    <w:p w:rsidR="00F466C1" w:rsidRDefault="00F466C1" w:rsidP="00F466C1">
      <w:r>
        <w:t>AND</w:t>
      </w:r>
    </w:p>
    <w:p w:rsidR="00F466C1" w:rsidRPr="00F466C1" w:rsidRDefault="00F466C1" w:rsidP="00F466C1">
      <w:proofErr w:type="gramStart"/>
      <w:r w:rsidRPr="00F466C1">
        <w:t>might</w:t>
      </w:r>
      <w:proofErr w:type="gramEnd"/>
      <w:r w:rsidRPr="00F466C1">
        <w:t xml:space="preserve"> also provide the Cuban government with an incentive to be less repressive.¶ </w:t>
      </w:r>
    </w:p>
    <w:p w:rsidR="00F466C1" w:rsidRDefault="00F466C1" w:rsidP="00F466C1">
      <w:pPr>
        <w:pStyle w:val="Heading4"/>
      </w:pPr>
      <w:r>
        <w:t>Currently, the embargo won’t get removed until 2018</w:t>
      </w:r>
    </w:p>
    <w:p w:rsidR="00F466C1" w:rsidRPr="00747038" w:rsidRDefault="00F466C1" w:rsidP="00F466C1">
      <w:proofErr w:type="spellStart"/>
      <w:r>
        <w:rPr>
          <w:b/>
        </w:rPr>
        <w:t>Rajo</w:t>
      </w:r>
      <w:proofErr w:type="spellEnd"/>
      <w:r>
        <w:rPr>
          <w:b/>
        </w:rPr>
        <w:t xml:space="preserve"> 3-2-13 </w:t>
      </w:r>
      <w:r w:rsidRPr="00747038">
        <w:t>(Carolos, “Analysis: Castro brothers' successor may inherit a very different Cuba”, March 2</w:t>
      </w:r>
      <w:r w:rsidRPr="00747038">
        <w:rPr>
          <w:vertAlign w:val="superscript"/>
        </w:rPr>
        <w:t>nd</w:t>
      </w:r>
      <w:r w:rsidRPr="00747038">
        <w:t xml:space="preserve">, 2013, </w:t>
      </w:r>
      <w:hyperlink r:id="rId19" w:history="1">
        <w:r w:rsidRPr="00747038">
          <w:rPr>
            <w:rStyle w:val="Hyperlink"/>
          </w:rPr>
          <w:t>http://worldnews.nbcnews.com/_news/2013/03/02/17133513-analysis-castro-brothers-successor-may-inherit-a-very-different-cuba?lite</w:t>
        </w:r>
      </w:hyperlink>
      <w:r w:rsidRPr="00747038">
        <w:t>)//moxley</w:t>
      </w:r>
    </w:p>
    <w:p w:rsidR="00F466C1" w:rsidRDefault="00F466C1" w:rsidP="00F466C1">
      <w:r w:rsidRPr="00F466C1">
        <w:t xml:space="preserve">The U.S. State Department reacted tepidly to Castro’s announcement and made clear </w:t>
      </w:r>
    </w:p>
    <w:p w:rsidR="00F466C1" w:rsidRDefault="00F466C1" w:rsidP="00F466C1">
      <w:r>
        <w:t>AND</w:t>
      </w:r>
    </w:p>
    <w:p w:rsidR="00F466C1" w:rsidRPr="00F466C1" w:rsidRDefault="00F466C1" w:rsidP="00F466C1">
      <w:r w:rsidRPr="00F466C1">
        <w:t>For now, at least, it seems that won’t happen until 2018.</w:t>
      </w:r>
    </w:p>
    <w:p w:rsidR="00F466C1" w:rsidRDefault="00F466C1" w:rsidP="00F466C1"/>
    <w:p w:rsidR="00F466C1" w:rsidRPr="00505588" w:rsidRDefault="00F466C1" w:rsidP="00F466C1"/>
    <w:p w:rsidR="00F466C1" w:rsidRDefault="00F466C1" w:rsidP="00F466C1">
      <w:pPr>
        <w:pStyle w:val="Heading4"/>
      </w:pPr>
      <w:r>
        <w:t>Independently, Latin America is structurally improving due to globalization</w:t>
      </w:r>
    </w:p>
    <w:p w:rsidR="00F466C1" w:rsidRPr="00950393" w:rsidRDefault="00F466C1" w:rsidP="00F466C1">
      <w:pPr>
        <w:rPr>
          <w:sz w:val="16"/>
        </w:rPr>
      </w:pPr>
      <w:r>
        <w:rPr>
          <w:rStyle w:val="StyleStyleBold12pt"/>
        </w:rPr>
        <w:t xml:space="preserve">O’Neil </w:t>
      </w:r>
      <w:r w:rsidRPr="00535449">
        <w:rPr>
          <w:rStyle w:val="StyleStyleBold12pt"/>
        </w:rPr>
        <w:t>13</w:t>
      </w:r>
      <w:r>
        <w:rPr>
          <w:b/>
        </w:rPr>
        <w:t xml:space="preserve"> </w:t>
      </w:r>
      <w:r>
        <w:rPr>
          <w:sz w:val="16"/>
        </w:rPr>
        <w:t>(S</w:t>
      </w:r>
      <w:r w:rsidRPr="00950393">
        <w:rPr>
          <w:sz w:val="16"/>
        </w:rPr>
        <w:t xml:space="preserve">hannon O’Neil is senior fellow for Latin America studies at the Council on Foreign Relations (CFR), O’Neil has taught in the political </w:t>
      </w:r>
      <w:r>
        <w:rPr>
          <w:sz w:val="16"/>
        </w:rPr>
        <w:t xml:space="preserve">science department at Columbia </w:t>
      </w:r>
      <w:r w:rsidRPr="00950393">
        <w:rPr>
          <w:sz w:val="16"/>
        </w:rPr>
        <w:t xml:space="preserve">University. She is a frequent commentator on major television and radio programs, and her work has appeared in Foreign Affairs, Foreign Affairs </w:t>
      </w:r>
      <w:proofErr w:type="spellStart"/>
      <w:r w:rsidRPr="00950393">
        <w:rPr>
          <w:sz w:val="16"/>
        </w:rPr>
        <w:t>Latinoamerica</w:t>
      </w:r>
      <w:proofErr w:type="spellEnd"/>
      <w:r w:rsidRPr="00950393">
        <w:rPr>
          <w:sz w:val="16"/>
        </w:rPr>
        <w:t xml:space="preserve">, Americas Quarterly, </w:t>
      </w:r>
      <w:proofErr w:type="spellStart"/>
      <w:r w:rsidRPr="00950393">
        <w:rPr>
          <w:sz w:val="16"/>
        </w:rPr>
        <w:t>Política</w:t>
      </w:r>
      <w:proofErr w:type="spellEnd"/>
      <w:r w:rsidRPr="00950393">
        <w:rPr>
          <w:sz w:val="16"/>
        </w:rPr>
        <w:t xml:space="preserve"> Exterior, Foreign Policy, the Washington Post, and the Los Angeles Times, among others, and she has testified before the U.S. Congress on U.S. policy toward Mexico, she was a justice, welfare, and economics fellow at the </w:t>
      </w:r>
      <w:proofErr w:type="spellStart"/>
      <w:r w:rsidRPr="00950393">
        <w:rPr>
          <w:sz w:val="16"/>
        </w:rPr>
        <w:t>Weatherhead</w:t>
      </w:r>
      <w:proofErr w:type="spellEnd"/>
      <w:r w:rsidRPr="00950393">
        <w:rPr>
          <w:sz w:val="16"/>
        </w:rPr>
        <w:t xml:space="preserve"> Center for International Affairs at Harvard University. She was also a Fulbright scholar in Mexico and Argentina. Prior to her academic work, Dr. O’Neil worked in the private sector as an equity analyst at Indosuez Capital Latin America and Credit Lyonnais Securities. She holds a BA from Yale University, an MA in international relations from Yale University, and a PhD in government from Harvard University, “Latin American Success Story”, June 16</w:t>
      </w:r>
      <w:r w:rsidRPr="00950393">
        <w:rPr>
          <w:sz w:val="16"/>
          <w:vertAlign w:val="superscript"/>
        </w:rPr>
        <w:t>th</w:t>
      </w:r>
      <w:r w:rsidRPr="00950393">
        <w:rPr>
          <w:sz w:val="16"/>
        </w:rPr>
        <w:t xml:space="preserve">, 2013, </w:t>
      </w:r>
      <w:hyperlink r:id="rId20" w:history="1">
        <w:r w:rsidRPr="00950393">
          <w:rPr>
            <w:rStyle w:val="Hyperlink"/>
            <w:sz w:val="16"/>
          </w:rPr>
          <w:t>http://www.thedailybeast.com/articles/2013/07/16/latin-america-s-secret-success-story.html</w:t>
        </w:r>
      </w:hyperlink>
      <w:r w:rsidRPr="00950393">
        <w:rPr>
          <w:sz w:val="16"/>
        </w:rPr>
        <w:t>)//moxley</w:t>
      </w:r>
    </w:p>
    <w:p w:rsidR="00F466C1" w:rsidRDefault="00F466C1" w:rsidP="00F466C1">
      <w:r w:rsidRPr="00F466C1">
        <w:t xml:space="preserve">Latin America rarely looms large on the global scene, overshadowed by Europe, the </w:t>
      </w:r>
    </w:p>
    <w:p w:rsidR="00F466C1" w:rsidRDefault="00F466C1" w:rsidP="00F466C1">
      <w:r>
        <w:t>AND</w:t>
      </w:r>
    </w:p>
    <w:p w:rsidR="00F466C1" w:rsidRPr="00F466C1" w:rsidRDefault="00F466C1" w:rsidP="00F466C1">
      <w:proofErr w:type="gramStart"/>
      <w:r w:rsidRPr="00F466C1">
        <w:t>than</w:t>
      </w:r>
      <w:proofErr w:type="gramEnd"/>
      <w:r w:rsidRPr="00F466C1">
        <w:t xml:space="preserve"> to look toward its hemispheric neighbors, who have much to impart.</w:t>
      </w:r>
    </w:p>
    <w:p w:rsidR="00F466C1" w:rsidRPr="00B31443" w:rsidRDefault="00F466C1" w:rsidP="00F466C1">
      <w:pPr>
        <w:pStyle w:val="Heading4"/>
      </w:pPr>
      <w:r>
        <w:t>And, the embargo is an act of genocide – it disproportionately affects the Cuban population and is maintained only to destroy socialism</w:t>
      </w:r>
    </w:p>
    <w:p w:rsidR="00F466C1" w:rsidRDefault="00F466C1" w:rsidP="00F466C1">
      <w:proofErr w:type="spellStart"/>
      <w:r w:rsidRPr="00F466C1">
        <w:t>Malott</w:t>
      </w:r>
      <w:proofErr w:type="spellEnd"/>
      <w:r w:rsidRPr="00F466C1">
        <w:t xml:space="preserve"> 7 (Curry, From New Mexico State University in Las Cruces, NM</w:t>
      </w:r>
    </w:p>
    <w:p w:rsidR="00F466C1" w:rsidRDefault="00F466C1" w:rsidP="00F466C1">
      <w:r>
        <w:t>AND</w:t>
      </w:r>
    </w:p>
    <w:p w:rsidR="00F466C1" w:rsidRPr="00F466C1" w:rsidRDefault="00F466C1" w:rsidP="00F466C1">
      <w:r w:rsidRPr="00F466C1">
        <w:t>Critical Education Policy Studies, v5 n1 May 2007 pg. 245)//</w:t>
      </w:r>
      <w:proofErr w:type="spellStart"/>
      <w:r w:rsidRPr="00F466C1">
        <w:t>moxley</w:t>
      </w:r>
      <w:proofErr w:type="spellEnd"/>
    </w:p>
    <w:p w:rsidR="00F466C1" w:rsidRDefault="00F466C1" w:rsidP="00F466C1">
      <w:r w:rsidRPr="00F466C1">
        <w:t xml:space="preserve"> [The US has not been] trying to influence the revolution but to </w:t>
      </w:r>
    </w:p>
    <w:p w:rsidR="00F466C1" w:rsidRDefault="00F466C1" w:rsidP="00F466C1">
      <w:r>
        <w:t>AND</w:t>
      </w:r>
    </w:p>
    <w:p w:rsidR="00F466C1" w:rsidRPr="00F466C1" w:rsidRDefault="00F466C1" w:rsidP="00F466C1">
      <w:proofErr w:type="gramStart"/>
      <w:r w:rsidRPr="00F466C1">
        <w:t>whom</w:t>
      </w:r>
      <w:proofErr w:type="gramEnd"/>
      <w:r w:rsidRPr="00F466C1">
        <w:t xml:space="preserve"> have lived their entire lives under the embargo (Granma, 2005).</w:t>
      </w:r>
    </w:p>
    <w:p w:rsidR="00F466C1" w:rsidRPr="006A35A6" w:rsidRDefault="00F466C1" w:rsidP="00F466C1">
      <w:pPr>
        <w:pStyle w:val="Heading4"/>
        <w:rPr>
          <w:rFonts w:cs="Times New Roman"/>
        </w:rPr>
      </w:pPr>
      <w:r w:rsidRPr="006A35A6">
        <w:rPr>
          <w:rFonts w:cs="Times New Roman"/>
        </w:rPr>
        <w:lastRenderedPageBreak/>
        <w:t>The unconditional offer of normal trade relations boosts US-Cuban relations and fosters a stable transition</w:t>
      </w:r>
      <w:r>
        <w:rPr>
          <w:rFonts w:cs="Times New Roman"/>
        </w:rPr>
        <w:t xml:space="preserve"> – that’s key to American soft-power</w:t>
      </w:r>
    </w:p>
    <w:p w:rsidR="00F466C1" w:rsidRPr="006A35A6" w:rsidRDefault="00F466C1" w:rsidP="00F466C1">
      <w:r w:rsidRPr="00C02968">
        <w:rPr>
          <w:rStyle w:val="StyleStyleBold12pt"/>
        </w:rPr>
        <w:t xml:space="preserve">Koenig, 10 </w:t>
      </w:r>
      <w:r w:rsidRPr="006A35A6">
        <w:t xml:space="preserve">– US Army Colonel, paper submitted for a Masters in Strategic Studies at the US Army War College (Lance, “Time for a New Cuba Policy” </w:t>
      </w:r>
      <w:hyperlink r:id="rId21" w:history="1">
        <w:r w:rsidRPr="006A35A6">
          <w:rPr>
            <w:rStyle w:val="Hyperlink"/>
          </w:rPr>
          <w:t>http://www.dtic.mil/cgi-bin/GetTRDoc?AD=ADA518130</w:t>
        </w:r>
      </w:hyperlink>
      <w:r w:rsidRPr="006A35A6">
        <w:t>)</w:t>
      </w:r>
    </w:p>
    <w:p w:rsidR="00F466C1" w:rsidRDefault="00F466C1" w:rsidP="00F466C1">
      <w:r w:rsidRPr="00F466C1">
        <w:t xml:space="preserve">The option with the greatest possibility of success and reward for the United States is </w:t>
      </w:r>
    </w:p>
    <w:p w:rsidR="00F466C1" w:rsidRDefault="00F466C1" w:rsidP="00F466C1">
      <w:r>
        <w:t>AND</w:t>
      </w:r>
    </w:p>
    <w:p w:rsidR="00F466C1" w:rsidRPr="00F466C1" w:rsidRDefault="00F466C1" w:rsidP="00F466C1">
      <w:proofErr w:type="gramStart"/>
      <w:r w:rsidRPr="00F466C1">
        <w:t>guides</w:t>
      </w:r>
      <w:proofErr w:type="gramEnd"/>
      <w:r w:rsidRPr="00F466C1">
        <w:t xml:space="preserve"> her onto a path that will benefit the nations of the Americas. </w:t>
      </w:r>
    </w:p>
    <w:p w:rsidR="00F466C1" w:rsidRPr="005B1D8E" w:rsidRDefault="00F466C1" w:rsidP="00F466C1"/>
    <w:p w:rsidR="00F466C1" w:rsidRPr="00913C13" w:rsidRDefault="00F466C1" w:rsidP="00F466C1"/>
    <w:p w:rsidR="00F466C1" w:rsidRDefault="00F466C1" w:rsidP="00F466C1">
      <w:pPr>
        <w:pStyle w:val="Heading2"/>
      </w:pPr>
      <w:r>
        <w:lastRenderedPageBreak/>
        <w:t>2AC</w:t>
      </w:r>
    </w:p>
    <w:p w:rsidR="00F466C1" w:rsidRDefault="00F466C1" w:rsidP="00F466C1">
      <w:pPr>
        <w:pStyle w:val="Heading3"/>
      </w:pPr>
      <w:r>
        <w:lastRenderedPageBreak/>
        <w:t>Appeasement</w:t>
      </w:r>
    </w:p>
    <w:p w:rsidR="00F466C1" w:rsidRDefault="00F466C1" w:rsidP="00F466C1"/>
    <w:p w:rsidR="00F466C1" w:rsidRDefault="00F466C1" w:rsidP="00F466C1">
      <w:pPr>
        <w:rPr>
          <w:rStyle w:val="StyleStyleBold12pt"/>
        </w:rPr>
      </w:pPr>
      <w:r>
        <w:rPr>
          <w:rStyle w:val="StyleStyleBold12pt"/>
        </w:rPr>
        <w:t>Obama administration appeasing Cuba now – travel restrictions and remittances</w:t>
      </w:r>
    </w:p>
    <w:p w:rsidR="00F466C1" w:rsidRDefault="00F466C1" w:rsidP="00F466C1">
      <w:r>
        <w:rPr>
          <w:rStyle w:val="StyleStyleBold12pt"/>
        </w:rPr>
        <w:t>USA Today 13 (</w:t>
      </w:r>
      <w:r>
        <w:t>USA Today, "The United States and Cuba have agreed to resume talks in immigration issues next month.</w:t>
      </w:r>
      <w:proofErr w:type="gramStart"/>
      <w:r>
        <w:t>",</w:t>
      </w:r>
      <w:proofErr w:type="gramEnd"/>
      <w:r>
        <w:t xml:space="preserve"> 6/19/13, http://www.usatoday.com/story/news/world/2013/06/19/cuba-immigration-talks/2439915/ )</w:t>
      </w:r>
    </w:p>
    <w:p w:rsidR="00F466C1" w:rsidRDefault="00F466C1" w:rsidP="00F466C1">
      <w:r w:rsidRPr="00F466C1">
        <w:t xml:space="preserve">HAVANA (AP) — The United States and Cuba have agreed to resume bilateral </w:t>
      </w:r>
    </w:p>
    <w:p w:rsidR="00F466C1" w:rsidRDefault="00F466C1" w:rsidP="00F466C1">
      <w:r>
        <w:t>AND</w:t>
      </w:r>
    </w:p>
    <w:p w:rsidR="00F466C1" w:rsidRPr="00F466C1" w:rsidRDefault="00F466C1" w:rsidP="00F466C1">
      <w:proofErr w:type="gramStart"/>
      <w:r w:rsidRPr="00F466C1">
        <w:t>completing</w:t>
      </w:r>
      <w:proofErr w:type="gramEnd"/>
      <w:r w:rsidRPr="00F466C1">
        <w:t xml:space="preserve"> his sentence and agreeing to renounce his U.S. citizenship.</w:t>
      </w:r>
    </w:p>
    <w:p w:rsidR="00F466C1" w:rsidRPr="00951592" w:rsidRDefault="00F466C1" w:rsidP="00F466C1">
      <w:pPr>
        <w:keepNext/>
        <w:keepLines/>
        <w:spacing w:before="200"/>
        <w:outlineLvl w:val="3"/>
        <w:rPr>
          <w:rFonts w:eastAsia="Malgun Gothic"/>
          <w:b/>
          <w:bCs/>
          <w:iCs/>
          <w:sz w:val="28"/>
        </w:rPr>
      </w:pPr>
      <w:r w:rsidRPr="00951592">
        <w:rPr>
          <w:rFonts w:eastAsia="Malgun Gothic"/>
          <w:b/>
          <w:bCs/>
          <w:iCs/>
          <w:sz w:val="28"/>
        </w:rPr>
        <w:t>Non-unique—Obama appeasing Cuba now</w:t>
      </w:r>
    </w:p>
    <w:p w:rsidR="00F466C1" w:rsidRPr="00130B10" w:rsidRDefault="00F466C1" w:rsidP="00F466C1">
      <w:pPr>
        <w:rPr>
          <w:bCs/>
          <w:sz w:val="16"/>
          <w:szCs w:val="16"/>
        </w:rPr>
      </w:pPr>
      <w:r w:rsidRPr="00951592">
        <w:rPr>
          <w:b/>
          <w:bCs/>
        </w:rPr>
        <w:t>Diaz-Balart ‘12</w:t>
      </w:r>
      <w:r w:rsidRPr="00951592">
        <w:rPr>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F466C1" w:rsidRDefault="00F466C1" w:rsidP="00F466C1">
      <w:r w:rsidRPr="00F466C1">
        <w:t xml:space="preserve">These compliments – and the fact that they were not disavowed by the White House </w:t>
      </w:r>
    </w:p>
    <w:p w:rsidR="00F466C1" w:rsidRDefault="00F466C1" w:rsidP="00F466C1">
      <w:r>
        <w:t>AND</w:t>
      </w:r>
    </w:p>
    <w:p w:rsidR="00F466C1" w:rsidRPr="00F466C1" w:rsidRDefault="00F466C1" w:rsidP="00F466C1">
      <w:proofErr w:type="gramStart"/>
      <w:r w:rsidRPr="00F466C1">
        <w:t>our</w:t>
      </w:r>
      <w:proofErr w:type="gramEnd"/>
      <w:r w:rsidRPr="00F466C1">
        <w:t xml:space="preserve"> position in the world, we need a change at the top.</w:t>
      </w:r>
    </w:p>
    <w:p w:rsidR="00F466C1" w:rsidRPr="00EE66DD" w:rsidRDefault="00F466C1" w:rsidP="00F466C1">
      <w:pPr>
        <w:pStyle w:val="Heading4"/>
      </w:pPr>
      <w:r w:rsidRPr="00EE66DD">
        <w:t>Obama is appeasing Cuba</w:t>
      </w:r>
    </w:p>
    <w:p w:rsidR="00F466C1" w:rsidRDefault="00F466C1" w:rsidP="00F466C1">
      <w:r>
        <w:t xml:space="preserve">Mario </w:t>
      </w:r>
      <w:r>
        <w:rPr>
          <w:rStyle w:val="StyleStyleBold12pt"/>
        </w:rPr>
        <w:t>Diaz-Balart 2012</w:t>
      </w:r>
      <w:r>
        <w:t xml:space="preserve">: Obama Has Policy of Appeasement </w:t>
      </w:r>
      <w:proofErr w:type="gramStart"/>
      <w:r>
        <w:t>Toward</w:t>
      </w:r>
      <w:proofErr w:type="gramEnd"/>
      <w:r>
        <w:t xml:space="preserve"> Castro Regime, "Mario Diaz-Balart: Obama Has Policy of Appeasement Toward Castro Regime", </w:t>
      </w:r>
      <w:hyperlink r:id="rId22" w:history="1">
        <w:r>
          <w:rPr>
            <w:rStyle w:val="Hyperlink"/>
          </w:rPr>
          <w:t>http://latino.foxnews.com/latino/politics/2012/08/21/mario-diaz-balart-obama-has-pursued-policy-appeasement-toward-castro-regime/</w:t>
        </w:r>
      </w:hyperlink>
    </w:p>
    <w:p w:rsidR="00F466C1" w:rsidRDefault="00F466C1" w:rsidP="00F466C1">
      <w:r w:rsidRPr="00F466C1">
        <w:t xml:space="preserve">In July, Hugo Chavez commented on the United </w:t>
      </w:r>
      <w:proofErr w:type="gramStart"/>
      <w:r w:rsidRPr="00F466C1">
        <w:t>States  presidential</w:t>
      </w:r>
      <w:proofErr w:type="gramEnd"/>
      <w:r w:rsidRPr="00F466C1">
        <w:t xml:space="preserve"> election, saying that </w:t>
      </w:r>
    </w:p>
    <w:p w:rsidR="00F466C1" w:rsidRDefault="00F466C1" w:rsidP="00F466C1">
      <w:r>
        <w:t>AND</w:t>
      </w:r>
    </w:p>
    <w:p w:rsidR="00F466C1" w:rsidRPr="00F466C1" w:rsidRDefault="00F466C1" w:rsidP="00F466C1">
      <w:r w:rsidRPr="00F466C1">
        <w:t>In response, the Castro brothers amped up their repression of the Cuban people</w:t>
      </w:r>
    </w:p>
    <w:p w:rsidR="00F466C1" w:rsidRDefault="00F466C1" w:rsidP="00F466C1">
      <w:pPr>
        <w:rPr>
          <w:rStyle w:val="StyleBoldUnderline"/>
        </w:rPr>
      </w:pPr>
    </w:p>
    <w:p w:rsidR="00F466C1" w:rsidRDefault="00F466C1" w:rsidP="00F466C1">
      <w:pPr>
        <w:rPr>
          <w:rStyle w:val="StyleBoldUnderline"/>
        </w:rPr>
      </w:pPr>
      <w:r>
        <w:rPr>
          <w:rStyle w:val="StyleBoldUnderline"/>
        </w:rPr>
        <w:t>MARKED</w:t>
      </w:r>
    </w:p>
    <w:p w:rsidR="00F466C1" w:rsidRDefault="00F466C1" w:rsidP="00F466C1">
      <w:pPr>
        <w:rPr>
          <w:rStyle w:val="StyleBoldUnderline"/>
        </w:rPr>
      </w:pPr>
    </w:p>
    <w:p w:rsidR="00F466C1" w:rsidRDefault="00F466C1" w:rsidP="00F466C1">
      <w:r w:rsidRPr="00F466C1">
        <w:t xml:space="preserve"> </w:t>
      </w:r>
      <w:proofErr w:type="gramStart"/>
      <w:r w:rsidRPr="00F466C1">
        <w:t>and</w:t>
      </w:r>
      <w:proofErr w:type="gramEnd"/>
      <w:r w:rsidRPr="00F466C1">
        <w:t xml:space="preserve"> imprisoned American humanitarian aid worker Alan Gross for the “crime” of </w:t>
      </w:r>
    </w:p>
    <w:p w:rsidR="00F466C1" w:rsidRDefault="00F466C1" w:rsidP="00F466C1">
      <w:r>
        <w:t>AND</w:t>
      </w:r>
    </w:p>
    <w:p w:rsidR="00F466C1" w:rsidRPr="00F466C1" w:rsidRDefault="00F466C1" w:rsidP="00F466C1">
      <w:proofErr w:type="gramStart"/>
      <w:r w:rsidRPr="00F466C1">
        <w:t>oppressors</w:t>
      </w:r>
      <w:proofErr w:type="gramEnd"/>
      <w:r w:rsidRPr="00F466C1">
        <w:t xml:space="preserve"> until the promise of a free, democratic Cuba is finally realized.</w:t>
      </w:r>
    </w:p>
    <w:p w:rsidR="00F466C1" w:rsidRPr="00951592" w:rsidRDefault="00F466C1" w:rsidP="00F466C1">
      <w:pPr>
        <w:keepNext/>
        <w:keepLines/>
        <w:spacing w:before="200"/>
        <w:outlineLvl w:val="3"/>
        <w:rPr>
          <w:rFonts w:eastAsia="Malgun Gothic"/>
          <w:b/>
          <w:bCs/>
          <w:iCs/>
          <w:sz w:val="28"/>
        </w:rPr>
      </w:pPr>
      <w:r w:rsidRPr="00951592">
        <w:rPr>
          <w:rFonts w:eastAsia="Malgun Gothic"/>
          <w:b/>
          <w:bCs/>
          <w:iCs/>
          <w:sz w:val="28"/>
        </w:rPr>
        <w:t>Non-unique—Obama appeasing Cuba now</w:t>
      </w:r>
    </w:p>
    <w:p w:rsidR="00F466C1" w:rsidRPr="00130B10" w:rsidRDefault="00F466C1" w:rsidP="00F466C1">
      <w:pPr>
        <w:rPr>
          <w:bCs/>
          <w:sz w:val="16"/>
          <w:szCs w:val="16"/>
        </w:rPr>
      </w:pPr>
      <w:r w:rsidRPr="00951592">
        <w:rPr>
          <w:b/>
          <w:bCs/>
        </w:rPr>
        <w:t>Diaz-Balart ‘12</w:t>
      </w:r>
      <w:r w:rsidRPr="00951592">
        <w:rPr>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F466C1" w:rsidRDefault="00F466C1" w:rsidP="00F466C1">
      <w:r w:rsidRPr="00F466C1">
        <w:t xml:space="preserve">These compliments – and the fact that they were not disavowed by the White House </w:t>
      </w:r>
    </w:p>
    <w:p w:rsidR="00F466C1" w:rsidRDefault="00F466C1" w:rsidP="00F466C1">
      <w:r>
        <w:t>AND</w:t>
      </w:r>
    </w:p>
    <w:p w:rsidR="00F466C1" w:rsidRPr="00F466C1" w:rsidRDefault="00F466C1" w:rsidP="00F466C1">
      <w:proofErr w:type="gramStart"/>
      <w:r w:rsidRPr="00F466C1">
        <w:t>our</w:t>
      </w:r>
      <w:proofErr w:type="gramEnd"/>
      <w:r w:rsidRPr="00F466C1">
        <w:t xml:space="preserve"> position in the world, we need a change at the top.</w:t>
      </w:r>
    </w:p>
    <w:p w:rsidR="00F466C1" w:rsidRPr="00130B10" w:rsidRDefault="00F466C1" w:rsidP="00F466C1">
      <w:pPr>
        <w:pStyle w:val="Heading4"/>
      </w:pPr>
      <w:r w:rsidRPr="00130B10">
        <w:t>The AFF isn’t appeasement – it is an effective foreign policy tool</w:t>
      </w:r>
      <w:r>
        <w:t xml:space="preserve"> that is necessary to suppress conflict </w:t>
      </w:r>
    </w:p>
    <w:p w:rsidR="00F466C1" w:rsidRDefault="00F466C1" w:rsidP="00F466C1">
      <w:proofErr w:type="spellStart"/>
      <w:r>
        <w:rPr>
          <w:rStyle w:val="StyleStyleBold12pt"/>
        </w:rPr>
        <w:t>Rogin</w:t>
      </w:r>
      <w:proofErr w:type="spellEnd"/>
      <w:r>
        <w:rPr>
          <w:rStyle w:val="StyleStyleBold12pt"/>
        </w:rPr>
        <w:t xml:space="preserve"> 12</w:t>
      </w:r>
      <w:r>
        <w:t xml:space="preserve"> (A graduate of George Washington University's Elliott School of International Affairs, Josh </w:t>
      </w:r>
      <w:proofErr w:type="spellStart"/>
      <w:r>
        <w:t>Rogin</w:t>
      </w:r>
      <w:proofErr w:type="spellEnd"/>
      <w:r>
        <w:t xml:space="preserve"> covers national security and foreign policy and writes the daily Web column The Cable. His column appears bi-weekly in the print edition of The Washington Post. "Chuck Hagel does not like sanctions", Monday, December 17, 2012, </w:t>
      </w:r>
      <w:hyperlink r:id="rId23" w:history="1">
        <w:r>
          <w:rPr>
            <w:rStyle w:val="Hyperlink"/>
          </w:rPr>
          <w:t>http://thecable.foreignpolicy.com/posts/2012/12/17/chuck_hagel_does_not_like_sanctions</w:t>
        </w:r>
      </w:hyperlink>
      <w:r>
        <w:t>)</w:t>
      </w:r>
    </w:p>
    <w:p w:rsidR="00F466C1" w:rsidRDefault="00F466C1" w:rsidP="00F466C1">
      <w:r w:rsidRPr="00F466C1">
        <w:t xml:space="preserve">Hagel, who serves as co-chair of President Barack Obama's intelligence advisory </w:t>
      </w:r>
      <w:proofErr w:type="gramStart"/>
      <w:r w:rsidRPr="00F466C1">
        <w:t>board</w:t>
      </w:r>
      <w:proofErr w:type="gramEnd"/>
    </w:p>
    <w:p w:rsidR="00F466C1" w:rsidRDefault="00F466C1" w:rsidP="00F466C1">
      <w:r>
        <w:t>AND</w:t>
      </w:r>
    </w:p>
    <w:p w:rsidR="00F466C1" w:rsidRPr="00F466C1" w:rsidRDefault="00F466C1" w:rsidP="00F466C1">
      <w:r w:rsidRPr="00F466C1">
        <w:t>: Our 40-year policy toward Cuba is senseless," Hagel said.</w:t>
      </w:r>
    </w:p>
    <w:p w:rsidR="00F466C1" w:rsidRDefault="00F466C1" w:rsidP="00F466C1">
      <w:pPr>
        <w:pStyle w:val="Heading4"/>
      </w:pPr>
      <w:r>
        <w:rPr>
          <w:b w:val="0"/>
          <w:bCs w:val="0"/>
        </w:rPr>
        <w:t>Prefer our authors – theirs are Conservative hacks – empirics flow AFF</w:t>
      </w:r>
    </w:p>
    <w:p w:rsidR="00F466C1" w:rsidRDefault="00F466C1" w:rsidP="00F466C1">
      <w:proofErr w:type="spellStart"/>
      <w:r>
        <w:rPr>
          <w:rStyle w:val="StyleStyleBold12pt"/>
        </w:rPr>
        <w:t>Logevall</w:t>
      </w:r>
      <w:proofErr w:type="spellEnd"/>
      <w:r>
        <w:t xml:space="preserve"> </w:t>
      </w:r>
      <w:r>
        <w:rPr>
          <w:rStyle w:val="StyleStyleBold12pt"/>
        </w:rPr>
        <w:t>et</w:t>
      </w:r>
      <w:r>
        <w:t xml:space="preserve"> </w:t>
      </w:r>
      <w:r>
        <w:rPr>
          <w:rStyle w:val="StyleStyleBold12pt"/>
        </w:rPr>
        <w:t>al</w:t>
      </w:r>
      <w:r>
        <w:t xml:space="preserve"> </w:t>
      </w:r>
      <w:r>
        <w:rPr>
          <w:rStyle w:val="StyleStyleBold12pt"/>
        </w:rPr>
        <w:t>10</w:t>
      </w:r>
      <w:r>
        <w:t xml:space="preserve"> – professor at Cornell University and coauthor of America’s Cold War: The Politics of Insecurity (</w:t>
      </w:r>
      <w:proofErr w:type="spellStart"/>
      <w:r>
        <w:t>Frederik</w:t>
      </w:r>
      <w:proofErr w:type="spellEnd"/>
      <w:r>
        <w:t xml:space="preserve">, KENNETH OSGOOD is a professor at Florida Atlantic University and author of Total Cold War: Eisenhower’s Secret </w:t>
      </w:r>
      <w:r>
        <w:lastRenderedPageBreak/>
        <w:t xml:space="preserve">Propaganda Battle at Home and Abroad, “The Ghost of Munich: America's Appeasement Complex”, July/August of 2010, </w:t>
      </w:r>
      <w:hyperlink r:id="rId24" w:history="1">
        <w:r>
          <w:rPr>
            <w:rStyle w:val="Hyperlink"/>
          </w:rPr>
          <w:t>http://www.worldaffairsjournal.org/article/ghost-munich-americas-appeasement-complex</w:t>
        </w:r>
      </w:hyperlink>
      <w:r>
        <w:t>)</w:t>
      </w:r>
    </w:p>
    <w:p w:rsidR="00F466C1" w:rsidRDefault="00F466C1" w:rsidP="00F466C1">
      <w:r w:rsidRPr="00F466C1">
        <w:t xml:space="preserve">As the debate over Obama’s foreign policy continues, we would do well to remember </w:t>
      </w:r>
    </w:p>
    <w:p w:rsidR="00F466C1" w:rsidRDefault="00F466C1" w:rsidP="00F466C1">
      <w:r>
        <w:t>AND</w:t>
      </w:r>
    </w:p>
    <w:p w:rsidR="00F466C1" w:rsidRPr="00F466C1" w:rsidRDefault="00F466C1" w:rsidP="00F466C1">
      <w:proofErr w:type="gramStart"/>
      <w:r w:rsidRPr="00F466C1">
        <w:t>to</w:t>
      </w:r>
      <w:proofErr w:type="gramEnd"/>
      <w:r w:rsidRPr="00F466C1">
        <w:t xml:space="preserve"> Munich; it was what he agreed to when he got there.</w:t>
      </w:r>
    </w:p>
    <w:p w:rsidR="00F466C1" w:rsidRDefault="00F466C1" w:rsidP="00F466C1"/>
    <w:p w:rsidR="00F466C1" w:rsidRDefault="00F466C1" w:rsidP="00F466C1">
      <w:pPr>
        <w:pStyle w:val="Heading3"/>
      </w:pPr>
      <w:r>
        <w:lastRenderedPageBreak/>
        <w:t>Democracy</w:t>
      </w:r>
    </w:p>
    <w:p w:rsidR="00F466C1" w:rsidRPr="005C7272" w:rsidRDefault="00F466C1" w:rsidP="00F466C1">
      <w:pPr>
        <w:pStyle w:val="Heading4"/>
        <w:rPr>
          <w:rFonts w:cs="Times New Roman"/>
        </w:rPr>
      </w:pPr>
      <w:r>
        <w:rPr>
          <w:rFonts w:cs="Times New Roman"/>
        </w:rPr>
        <w:t>No impact</w:t>
      </w:r>
    </w:p>
    <w:p w:rsidR="00F466C1" w:rsidRPr="005C7272" w:rsidRDefault="00F466C1" w:rsidP="00F466C1">
      <w:proofErr w:type="spellStart"/>
      <w:r w:rsidRPr="005C7272">
        <w:rPr>
          <w:b/>
        </w:rPr>
        <w:t>Rosato</w:t>
      </w:r>
      <w:proofErr w:type="spellEnd"/>
      <w:r w:rsidRPr="005C7272">
        <w:rPr>
          <w:b/>
        </w:rPr>
        <w:t xml:space="preserve"> </w:t>
      </w:r>
      <w:proofErr w:type="gramStart"/>
      <w:r w:rsidRPr="005C7272">
        <w:rPr>
          <w:b/>
        </w:rPr>
        <w:t xml:space="preserve">‘3  </w:t>
      </w:r>
      <w:r w:rsidRPr="005C7272">
        <w:t>(</w:t>
      </w:r>
      <w:proofErr w:type="gramEnd"/>
      <w:r w:rsidRPr="005C7272">
        <w:t xml:space="preserve">Sebastian, PhD Candidate Pol. Sci. – U.  Chicago, American Political Science Review, “The Flawed Logic of Democratic Peace Theory”, 97:4, November, </w:t>
      </w:r>
      <w:proofErr w:type="spellStart"/>
      <w:r w:rsidRPr="005C7272">
        <w:t>Proquest</w:t>
      </w:r>
      <w:proofErr w:type="spellEnd"/>
      <w:r w:rsidRPr="005C7272">
        <w:t>)</w:t>
      </w:r>
    </w:p>
    <w:p w:rsidR="00F466C1" w:rsidRDefault="00F466C1" w:rsidP="00F466C1">
      <w:r w:rsidRPr="00F466C1">
        <w:t xml:space="preserve">Each variant of the institutional logic rests on the claim that democratic institutions make leaders </w:t>
      </w:r>
    </w:p>
    <w:p w:rsidR="00F466C1" w:rsidRDefault="00F466C1" w:rsidP="00F466C1">
      <w:r>
        <w:t>AND</w:t>
      </w:r>
    </w:p>
    <w:p w:rsidR="00F466C1" w:rsidRPr="00F466C1" w:rsidRDefault="00F466C1" w:rsidP="00F466C1">
      <w:r w:rsidRPr="00F466C1">
        <w:t>, there is good reason to doubt each variant of the institutional logic.</w:t>
      </w:r>
    </w:p>
    <w:p w:rsidR="00F466C1" w:rsidRPr="0043398A" w:rsidRDefault="00F466C1" w:rsidP="00F466C1"/>
    <w:p w:rsidR="00F466C1" w:rsidRPr="00AC58B9" w:rsidRDefault="00F466C1" w:rsidP="00F466C1">
      <w:pPr>
        <w:pStyle w:val="Heading3"/>
      </w:pPr>
      <w:r>
        <w:lastRenderedPageBreak/>
        <w:t>Neoliberalism</w:t>
      </w:r>
    </w:p>
    <w:p w:rsidR="00F466C1" w:rsidRPr="00AC1CC0" w:rsidRDefault="00F466C1" w:rsidP="00F466C1">
      <w:pPr>
        <w:pStyle w:val="Heading4"/>
      </w:pPr>
      <w:r w:rsidRPr="00AC1CC0">
        <w:t xml:space="preserve">Methodologies are always imperfect – endorsing multiple epistemological frameworks can correct the </w:t>
      </w:r>
      <w:proofErr w:type="spellStart"/>
      <w:r w:rsidRPr="00AC1CC0">
        <w:t>blindspots</w:t>
      </w:r>
      <w:proofErr w:type="spellEnd"/>
      <w:r w:rsidRPr="00AC1CC0">
        <w:t xml:space="preserve"> of each</w:t>
      </w:r>
    </w:p>
    <w:p w:rsidR="00F466C1" w:rsidRPr="00AC1CC0" w:rsidRDefault="00F466C1" w:rsidP="00F466C1">
      <w:r w:rsidRPr="006E1EF0">
        <w:rPr>
          <w:rStyle w:val="StyleStyleBold12pt"/>
        </w:rPr>
        <w:t xml:space="preserve">Stern and </w:t>
      </w:r>
      <w:proofErr w:type="spellStart"/>
      <w:r w:rsidRPr="006E1EF0">
        <w:rPr>
          <w:rStyle w:val="StyleStyleBold12pt"/>
        </w:rPr>
        <w:t>Druckman</w:t>
      </w:r>
      <w:proofErr w:type="spellEnd"/>
      <w:r w:rsidRPr="006E1EF0">
        <w:rPr>
          <w:rStyle w:val="StyleStyleBold12pt"/>
        </w:rPr>
        <w:t xml:space="preserve"> 00</w:t>
      </w:r>
      <w:r w:rsidRPr="00AC1CC0">
        <w:t xml:space="preserve"> (Paul, National Research Council and Daniel, Institute for Conflict Analysis and Resolution – George Mason University, International Studies Review, Spring, p. 62-63)</w:t>
      </w:r>
    </w:p>
    <w:p w:rsidR="00F466C1" w:rsidRPr="00AC1CC0" w:rsidRDefault="00F466C1" w:rsidP="00F466C1">
      <w:pPr>
        <w:rPr>
          <w:rStyle w:val="Style1Char"/>
        </w:rPr>
      </w:pPr>
    </w:p>
    <w:p w:rsidR="00F466C1" w:rsidRDefault="00F466C1" w:rsidP="00F466C1">
      <w:r w:rsidRPr="00F466C1">
        <w:t xml:space="preserve">Using several distinct research approaches or sources of information in conjunction is a valuable strategy </w:t>
      </w:r>
    </w:p>
    <w:p w:rsidR="00F466C1" w:rsidRDefault="00F466C1" w:rsidP="00F466C1">
      <w:r>
        <w:t>AND</w:t>
      </w:r>
    </w:p>
    <w:p w:rsidR="00F466C1" w:rsidRPr="00F466C1" w:rsidRDefault="00F466C1" w:rsidP="00F466C1">
      <w:proofErr w:type="gramStart"/>
      <w:r w:rsidRPr="00F466C1">
        <w:t>the</w:t>
      </w:r>
      <w:proofErr w:type="gramEnd"/>
      <w:r w:rsidRPr="00F466C1">
        <w:t xml:space="preserve"> results coming from any single study, method, or data source. </w:t>
      </w:r>
    </w:p>
    <w:p w:rsidR="00F466C1" w:rsidRDefault="00F466C1" w:rsidP="00F466C1">
      <w:pPr>
        <w:pStyle w:val="Heading4"/>
      </w:pPr>
      <w:r>
        <w:t>Alt can’t overcome resiliency – No shift</w:t>
      </w:r>
    </w:p>
    <w:p w:rsidR="00F466C1" w:rsidRPr="0006476A" w:rsidRDefault="00F466C1" w:rsidP="00F466C1">
      <w:proofErr w:type="spellStart"/>
      <w:r w:rsidRPr="003537A0">
        <w:rPr>
          <w:rStyle w:val="StyleStyleBold12pt"/>
        </w:rPr>
        <w:t>Stelzer</w:t>
      </w:r>
      <w:proofErr w:type="spellEnd"/>
      <w:r w:rsidRPr="003537A0">
        <w:rPr>
          <w:rStyle w:val="StyleStyleBold12pt"/>
        </w:rPr>
        <w:t xml:space="preserve"> 9</w:t>
      </w:r>
      <w:r>
        <w:t xml:space="preserve"> </w:t>
      </w:r>
      <w:r w:rsidRPr="0006476A">
        <w:t xml:space="preserve">Irwin </w:t>
      </w:r>
      <w:proofErr w:type="spellStart"/>
      <w:r w:rsidRPr="0006476A">
        <w:t>Stelzer</w:t>
      </w:r>
      <w:proofErr w:type="spellEnd"/>
      <w:r w:rsidRPr="0006476A">
        <w:t xml:space="preserve"> is a business adviser and director of economic policy studies at the Hudson Institute, “Death of capitalism exaggerated,” http://www.theaustralian.news.com.au/story/0,25197,26174260-5013479,00.html</w:t>
      </w:r>
    </w:p>
    <w:p w:rsidR="00F466C1" w:rsidRDefault="00F466C1" w:rsidP="00F466C1">
      <w:r w:rsidRPr="00F466C1">
        <w:t xml:space="preserve">A FUNNY thing happened on the way to the collapse of market capitalism in the </w:t>
      </w:r>
    </w:p>
    <w:p w:rsidR="00F466C1" w:rsidRDefault="00F466C1" w:rsidP="00F466C1">
      <w:r>
        <w:t>AND</w:t>
      </w:r>
    </w:p>
    <w:p w:rsidR="00F466C1" w:rsidRPr="00F466C1" w:rsidRDefault="00F466C1" w:rsidP="00F466C1">
      <w:proofErr w:type="gramStart"/>
      <w:r w:rsidRPr="00F466C1">
        <w:t>, so far, so good for reformed capitalism.</w:t>
      </w:r>
      <w:proofErr w:type="gramEnd"/>
      <w:r w:rsidRPr="00F466C1">
        <w:t xml:space="preserve"> No substitutes accepted.</w:t>
      </w:r>
    </w:p>
    <w:p w:rsidR="00F466C1" w:rsidRPr="007211FD" w:rsidRDefault="00F466C1" w:rsidP="00F466C1">
      <w:pPr>
        <w:pStyle w:val="Heading4"/>
      </w:pPr>
      <w:r>
        <w:t>C</w:t>
      </w:r>
      <w:r w:rsidRPr="007211FD">
        <w:t>auses transition conflicts, requires totalitarianism, and flips their impacts</w:t>
      </w:r>
    </w:p>
    <w:p w:rsidR="00F466C1" w:rsidRPr="007211FD" w:rsidRDefault="00F466C1" w:rsidP="00F466C1">
      <w:pPr>
        <w:rPr>
          <w:sz w:val="16"/>
        </w:rPr>
      </w:pPr>
      <w:proofErr w:type="spellStart"/>
      <w:r w:rsidRPr="007211FD">
        <w:rPr>
          <w:b/>
        </w:rPr>
        <w:t>Aligica</w:t>
      </w:r>
      <w:proofErr w:type="spellEnd"/>
      <w:r w:rsidRPr="007211FD">
        <w:rPr>
          <w:b/>
        </w:rPr>
        <w:t xml:space="preserve"> </w:t>
      </w:r>
      <w:proofErr w:type="gramStart"/>
      <w:r w:rsidRPr="007211FD">
        <w:rPr>
          <w:b/>
        </w:rPr>
        <w:t xml:space="preserve">‘3 </w:t>
      </w:r>
      <w:r w:rsidRPr="007211FD">
        <w:rPr>
          <w:sz w:val="16"/>
        </w:rPr>
        <w:t xml:space="preserve"> (</w:t>
      </w:r>
      <w:proofErr w:type="gramEnd"/>
      <w:r w:rsidRPr="007211FD">
        <w:rPr>
          <w:sz w:val="16"/>
        </w:rPr>
        <w:t xml:space="preserve">fellow at the </w:t>
      </w:r>
      <w:proofErr w:type="spellStart"/>
      <w:r w:rsidRPr="007211FD">
        <w:rPr>
          <w:sz w:val="16"/>
        </w:rPr>
        <w:t>Mercatus</w:t>
      </w:r>
      <w:proofErr w:type="spellEnd"/>
      <w:r w:rsidRPr="007211FD">
        <w:rPr>
          <w:sz w:val="16"/>
        </w:rPr>
        <w:t xml:space="preserve"> Center, George Mason University, and Adjunct Fellow at the Hudson Institute</w:t>
      </w:r>
      <w:r w:rsidRPr="007211FD">
        <w:rPr>
          <w:b/>
        </w:rPr>
        <w:t xml:space="preserve"> </w:t>
      </w:r>
      <w:r w:rsidRPr="007211FD">
        <w:rPr>
          <w:sz w:val="16"/>
        </w:rPr>
        <w:t xml:space="preserve">(Paul, 4/21. “The Great Transition and the Social Limits to Growth: Herman Kahn on Social Change and Global Economic Development”, April 21, </w:t>
      </w:r>
      <w:r w:rsidRPr="007211FD">
        <w:rPr>
          <w:sz w:val="16"/>
          <w:szCs w:val="20"/>
        </w:rPr>
        <w:t>http://www.hudson.org/index.cfm?fuseaction=publication_details&amp;id=2827</w:t>
      </w:r>
      <w:r w:rsidRPr="007211FD">
        <w:rPr>
          <w:sz w:val="16"/>
        </w:rPr>
        <w:t>)</w:t>
      </w:r>
    </w:p>
    <w:p w:rsidR="00F466C1" w:rsidRPr="007211FD" w:rsidRDefault="00F466C1" w:rsidP="00F466C1">
      <w:pPr>
        <w:rPr>
          <w:b/>
        </w:rPr>
      </w:pPr>
    </w:p>
    <w:p w:rsidR="00F466C1" w:rsidRDefault="00F466C1" w:rsidP="00F466C1">
      <w:r w:rsidRPr="00F466C1">
        <w:t xml:space="preserve">Stopping things would mean if not to engage in an experiment to change the human </w:t>
      </w:r>
    </w:p>
    <w:p w:rsidR="00F466C1" w:rsidRDefault="00F466C1" w:rsidP="00F466C1">
      <w:r>
        <w:t>AND</w:t>
      </w:r>
    </w:p>
    <w:p w:rsidR="00F466C1" w:rsidRPr="00F466C1" w:rsidRDefault="00F466C1" w:rsidP="00F466C1">
      <w:proofErr w:type="gramStart"/>
      <w:r w:rsidRPr="00F466C1">
        <w:t>are</w:t>
      </w:r>
      <w:proofErr w:type="gramEnd"/>
      <w:r w:rsidRPr="00F466C1">
        <w:t xml:space="preserve"> trying to avoid" (Kahn, 1976, 210; 1984).</w:t>
      </w:r>
    </w:p>
    <w:p w:rsidR="00F466C1" w:rsidRPr="00317392" w:rsidRDefault="00F466C1" w:rsidP="00F466C1">
      <w:pPr>
        <w:pStyle w:val="Heading4"/>
      </w:pPr>
      <w:proofErr w:type="spellStart"/>
      <w:r>
        <w:t>Neolib’s</w:t>
      </w:r>
      <w:proofErr w:type="spellEnd"/>
      <w:r>
        <w:t xml:space="preserve"> inevitable and movements are getting </w:t>
      </w:r>
      <w:r>
        <w:rPr>
          <w:u w:val="single"/>
        </w:rPr>
        <w:t>smothered out of existence</w:t>
      </w:r>
      <w:r>
        <w:t>—no alternative economic system</w:t>
      </w:r>
    </w:p>
    <w:p w:rsidR="00F466C1" w:rsidRPr="002551EC" w:rsidRDefault="00F466C1" w:rsidP="00F466C1">
      <w:pPr>
        <w:pStyle w:val="cardtext"/>
        <w:ind w:left="0"/>
      </w:pPr>
      <w:r w:rsidRPr="003537A0">
        <w:rPr>
          <w:rStyle w:val="StyleStyleBold12pt"/>
        </w:rPr>
        <w:t>Jones 11</w:t>
      </w:r>
      <w:r w:rsidRPr="003537A0">
        <w:t>—</w:t>
      </w:r>
      <w:r w:rsidRPr="002B51FF">
        <w:t>Owen, Masters at Oxford, named one of the Daily Telegraph's 'Top 100 Most Influential People on the Left' for 2011, author of "</w:t>
      </w:r>
      <w:proofErr w:type="spellStart"/>
      <w:r w:rsidRPr="002B51FF">
        <w:t>Chavs</w:t>
      </w:r>
      <w:proofErr w:type="spellEnd"/>
      <w:r w:rsidRPr="002B51FF">
        <w:t>: The Demonization of the Working Class", The Independent, UK, "Owen Jones: Protest without politics will change nothing", 2011, www.independent.co.uk/opinion/commentators/owen-jones-protest-without-politics-will-change-nothing-2373612.html</w:t>
      </w:r>
    </w:p>
    <w:p w:rsidR="00F466C1" w:rsidRDefault="00F466C1" w:rsidP="00F466C1">
      <w:r w:rsidRPr="00F466C1">
        <w:t xml:space="preserve">My first experience of police </w:t>
      </w:r>
      <w:proofErr w:type="spellStart"/>
      <w:r w:rsidRPr="00F466C1">
        <w:t>kettling</w:t>
      </w:r>
      <w:proofErr w:type="spellEnd"/>
      <w:r w:rsidRPr="00F466C1">
        <w:t xml:space="preserve"> was aged 16. It was May Day 2001</w:t>
      </w:r>
    </w:p>
    <w:p w:rsidR="00F466C1" w:rsidRDefault="00F466C1" w:rsidP="00F466C1">
      <w:r>
        <w:t>AND</w:t>
      </w:r>
    </w:p>
    <w:p w:rsidR="00F466C1" w:rsidRPr="00F466C1" w:rsidRDefault="00F466C1" w:rsidP="00F466C1">
      <w:r w:rsidRPr="00F466C1">
        <w:t xml:space="preserve">– </w:t>
      </w:r>
      <w:proofErr w:type="gramStart"/>
      <w:r w:rsidRPr="00F466C1">
        <w:t>from</w:t>
      </w:r>
      <w:proofErr w:type="gramEnd"/>
      <w:r w:rsidRPr="00F466C1">
        <w:t xml:space="preserve"> Seattle to Prague to Genoa – and the authorities were rattled.</w:t>
      </w:r>
    </w:p>
    <w:p w:rsidR="00F466C1" w:rsidRDefault="00F466C1" w:rsidP="00F466C1">
      <w:r w:rsidRPr="00F466C1">
        <w:t xml:space="preserve">Today, as protesters in nearly a thousand cities across the world follow the example </w:t>
      </w:r>
    </w:p>
    <w:p w:rsidR="00F466C1" w:rsidRDefault="00F466C1" w:rsidP="00F466C1">
      <w:r>
        <w:t>AND</w:t>
      </w:r>
    </w:p>
    <w:p w:rsidR="00F466C1" w:rsidRPr="00F466C1" w:rsidRDefault="00F466C1" w:rsidP="00F466C1">
      <w:proofErr w:type="gramStart"/>
      <w:r w:rsidRPr="00F466C1">
        <w:t>of</w:t>
      </w:r>
      <w:proofErr w:type="gramEnd"/>
      <w:r w:rsidRPr="00F466C1">
        <w:t xml:space="preserve"> revolt, there remains no left to give it direction and purpose.</w:t>
      </w:r>
    </w:p>
    <w:p w:rsidR="00F466C1" w:rsidRPr="0035356E" w:rsidRDefault="00F466C1" w:rsidP="00F466C1">
      <w:pPr>
        <w:pStyle w:val="Heading4"/>
      </w:pPr>
      <w:r>
        <w:t>No impact – correlation doesn’t imply causation</w:t>
      </w:r>
    </w:p>
    <w:p w:rsidR="00F466C1" w:rsidRPr="0035356E" w:rsidRDefault="00F466C1" w:rsidP="00F466C1">
      <w:pPr>
        <w:rPr>
          <w:b/>
        </w:rPr>
      </w:pPr>
      <w:proofErr w:type="spellStart"/>
      <w:r w:rsidRPr="0035356E">
        <w:rPr>
          <w:b/>
          <w:bCs/>
          <w:sz w:val="24"/>
        </w:rPr>
        <w:t>Larrivee</w:t>
      </w:r>
      <w:proofErr w:type="spellEnd"/>
      <w:r w:rsidRPr="0035356E">
        <w:rPr>
          <w:b/>
          <w:bCs/>
          <w:sz w:val="24"/>
        </w:rPr>
        <w:t xml:space="preserve"> 10</w:t>
      </w:r>
      <w:r w:rsidRPr="0035356E">
        <w:t xml:space="preserve">— PF ECONOMICS AT </w:t>
      </w:r>
      <w:proofErr w:type="gramStart"/>
      <w:r w:rsidRPr="0035356E">
        <w:t>MOUNT</w:t>
      </w:r>
      <w:proofErr w:type="gramEnd"/>
      <w:r w:rsidRPr="0035356E">
        <w:t xml:space="preserve"> ST MARY’S UNIVERSITY – MASTERS FROM THE HARVARD KENNEDY SCHOOL AND PHD IN ECONOMICS FROM WISCONSIN, 10 [JOHN, A FRAMEWORK FOR THE MORAL ANALYSIS OF MARKETS, 10/1, </w:t>
      </w:r>
      <w:hyperlink r:id="rId25" w:history="1">
        <w:r w:rsidRPr="0035356E">
          <w:rPr>
            <w:rFonts w:eastAsiaTheme="majorEastAsia"/>
          </w:rPr>
          <w:t>http://www.teacheconomicfreedom.org/files/larrivee-paper-1.pdf</w:t>
        </w:r>
      </w:hyperlink>
      <w:r w:rsidRPr="0035356E">
        <w:t xml:space="preserve">] </w:t>
      </w:r>
    </w:p>
    <w:p w:rsidR="00F466C1" w:rsidRDefault="00F466C1" w:rsidP="00F466C1">
      <w:r w:rsidRPr="00F466C1">
        <w:t xml:space="preserve"> The Second Focal Point: Moral, Social, and Cultural Issues of Capitalism </w:t>
      </w:r>
    </w:p>
    <w:p w:rsidR="00F466C1" w:rsidRDefault="00F466C1" w:rsidP="00F466C1">
      <w:r>
        <w:t>AND</w:t>
      </w:r>
    </w:p>
    <w:p w:rsidR="00F466C1" w:rsidRPr="00F466C1" w:rsidRDefault="00F466C1" w:rsidP="00F466C1">
      <w:proofErr w:type="gramStart"/>
      <w:r w:rsidRPr="00F466C1">
        <w:t>problems</w:t>
      </w:r>
      <w:proofErr w:type="gramEnd"/>
      <w:r w:rsidRPr="00F466C1">
        <w:t xml:space="preserve"> in the first place, at least not to the degree theorized. </w:t>
      </w:r>
    </w:p>
    <w:p w:rsidR="00F466C1" w:rsidRPr="00CF47C2" w:rsidRDefault="00F466C1" w:rsidP="00F466C1">
      <w:pPr>
        <w:pStyle w:val="Heading4"/>
      </w:pPr>
      <w:r>
        <w:t xml:space="preserve">Neoliberalism is </w:t>
      </w:r>
      <w:r w:rsidRPr="00CF47C2">
        <w:t>sustainable</w:t>
      </w:r>
    </w:p>
    <w:p w:rsidR="00F466C1" w:rsidRPr="00E00D95" w:rsidRDefault="00F466C1" w:rsidP="00F466C1">
      <w:r w:rsidRPr="00E00D95">
        <w:rPr>
          <w:rStyle w:val="StyleStyleBold12pt"/>
        </w:rPr>
        <w:t>Park 12</w:t>
      </w:r>
      <w:r>
        <w:t xml:space="preserve"> </w:t>
      </w:r>
      <w:r w:rsidRPr="00E00D95">
        <w:t>[</w:t>
      </w:r>
      <w:proofErr w:type="spellStart"/>
      <w:r w:rsidRPr="00E00D95">
        <w:t>Mi</w:t>
      </w:r>
      <w:proofErr w:type="spellEnd"/>
      <w:r w:rsidRPr="00E00D95">
        <w:t xml:space="preserve"> Park, PhD at Dalhousie University, “Imagining a Just and Sustainable Society: a Critique of Alternative Economic Models in the Global Justice Movement”, Critical Sociology, published online 2-13-2012 at SAGE Journals]</w:t>
      </w:r>
    </w:p>
    <w:p w:rsidR="00F466C1" w:rsidRDefault="00F466C1" w:rsidP="00F466C1">
      <w:r w:rsidRPr="00F466C1">
        <w:t xml:space="preserve">Many critics of globalization believe that economic expansion, regardless of resource regimes, is </w:t>
      </w:r>
    </w:p>
    <w:p w:rsidR="00F466C1" w:rsidRDefault="00F466C1" w:rsidP="00F466C1">
      <w:r>
        <w:lastRenderedPageBreak/>
        <w:t>AND</w:t>
      </w:r>
    </w:p>
    <w:p w:rsidR="00F466C1" w:rsidRPr="00F466C1" w:rsidRDefault="00F466C1" w:rsidP="00F466C1">
      <w:proofErr w:type="gramStart"/>
      <w:r w:rsidRPr="00F466C1">
        <w:t>model</w:t>
      </w:r>
      <w:proofErr w:type="gramEnd"/>
      <w:r w:rsidRPr="00F466C1">
        <w:t xml:space="preserve"> is premised on the notion of decoupling economic growth from ecological degradation.</w:t>
      </w:r>
    </w:p>
    <w:p w:rsidR="00F466C1" w:rsidRPr="00301CB5" w:rsidRDefault="00F466C1" w:rsidP="00F466C1">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rsidR="00F466C1" w:rsidRDefault="00F466C1" w:rsidP="00F466C1">
      <w:proofErr w:type="spellStart"/>
      <w:r>
        <w:t>Torbjörn</w:t>
      </w:r>
      <w:proofErr w:type="spellEnd"/>
      <w:r>
        <w:t xml:space="preserve"> </w:t>
      </w:r>
      <w:proofErr w:type="spellStart"/>
      <w:r w:rsidRPr="003D0A68">
        <w:rPr>
          <w:rStyle w:val="StyleStyleBold12pt"/>
        </w:rPr>
        <w:t>Tännsjö</w:t>
      </w:r>
      <w:proofErr w:type="spellEnd"/>
      <w:r w:rsidRPr="003D0A68">
        <w:rPr>
          <w:rStyle w:val="StyleStyleBold12pt"/>
        </w:rPr>
        <w:t xml:space="preserve"> 11</w:t>
      </w:r>
      <w:r>
        <w:t xml:space="preserve">, the </w:t>
      </w:r>
      <w:proofErr w:type="spellStart"/>
      <w:r>
        <w:t>Kristian</w:t>
      </w:r>
      <w:proofErr w:type="spellEnd"/>
      <w:r>
        <w:t xml:space="preserve"> </w:t>
      </w:r>
      <w:proofErr w:type="spellStart"/>
      <w:r>
        <w:t>Claëson</w:t>
      </w:r>
      <w:proofErr w:type="spellEnd"/>
      <w:r>
        <w:t xml:space="preserve"> Professor of Practical Philosophy at Stockholm University, 2011, “Shalt Thou Sometimes Murder? On the Ethics of Killing,” online: http://people.su.se/~jolso/HS-texter/shaltthou.pdf</w:t>
      </w:r>
    </w:p>
    <w:p w:rsidR="00F466C1" w:rsidRDefault="00F466C1" w:rsidP="00F466C1">
      <w:r w:rsidRPr="00F466C1">
        <w:t xml:space="preserve">I suppose it is correct to say that, if Schopenhauer is right, if </w:t>
      </w:r>
    </w:p>
    <w:p w:rsidR="00F466C1" w:rsidRDefault="00F466C1" w:rsidP="00F466C1">
      <w:r>
        <w:t>AND</w:t>
      </w:r>
    </w:p>
    <w:p w:rsidR="00F466C1" w:rsidRPr="00F466C1" w:rsidRDefault="00F466C1" w:rsidP="00F466C1">
      <w:proofErr w:type="gramStart"/>
      <w:r w:rsidRPr="00F466C1">
        <w:t>suffering</w:t>
      </w:r>
      <w:proofErr w:type="gramEnd"/>
      <w:r w:rsidRPr="00F466C1">
        <w:t xml:space="preserve"> (in their lives) than I avoid (in my life).</w:t>
      </w:r>
    </w:p>
    <w:p w:rsidR="00F466C1" w:rsidRPr="00A26A9A" w:rsidRDefault="00F466C1" w:rsidP="00F466C1">
      <w:pPr>
        <w:pStyle w:val="Heading4"/>
      </w:pPr>
      <w:r>
        <w:t>A</w:t>
      </w:r>
      <w:r w:rsidRPr="00A26A9A">
        <w:t xml:space="preserve">ll environmental factors getting better </w:t>
      </w:r>
    </w:p>
    <w:p w:rsidR="00F466C1" w:rsidRPr="00A26A9A" w:rsidRDefault="00F466C1" w:rsidP="00F466C1">
      <w:pPr>
        <w:rPr>
          <w:sz w:val="14"/>
        </w:rPr>
      </w:pPr>
      <w:proofErr w:type="spellStart"/>
      <w:r w:rsidRPr="00A558AD">
        <w:rPr>
          <w:rStyle w:val="StyleStyleBold12pt"/>
        </w:rPr>
        <w:t>Lomberg</w:t>
      </w:r>
      <w:proofErr w:type="spellEnd"/>
      <w:r w:rsidRPr="00A558AD">
        <w:rPr>
          <w:rStyle w:val="StyleStyleBold12pt"/>
        </w:rPr>
        <w:t xml:space="preserve"> 10</w:t>
      </w:r>
      <w:r w:rsidRPr="00A26A9A">
        <w:rPr>
          <w:b/>
        </w:rPr>
        <w:t>—</w:t>
      </w:r>
      <w:proofErr w:type="spellStart"/>
      <w:r w:rsidRPr="00A26A9A">
        <w:rPr>
          <w:sz w:val="14"/>
        </w:rPr>
        <w:t>Ph.D</w:t>
      </w:r>
      <w:proofErr w:type="spellEnd"/>
      <w:r w:rsidRPr="00A26A9A">
        <w:rPr>
          <w:sz w:val="14"/>
        </w:rPr>
        <w:t xml:space="preserve"> in pol science (4/21, Bjorn Earth Day: Smile, don't shudder; Ignore doomsday environmentalists. Things aren't so bad. And if rich countries would worry about the right things, all the better, USA Today, LexisNexis)</w:t>
      </w:r>
    </w:p>
    <w:p w:rsidR="00F466C1" w:rsidRDefault="00F466C1" w:rsidP="00F466C1">
      <w:r w:rsidRPr="00F466C1">
        <w:t xml:space="preserve">Given all the talk of impending catastrophe, this may come as a surprise, </w:t>
      </w:r>
    </w:p>
    <w:p w:rsidR="00F466C1" w:rsidRDefault="00F466C1" w:rsidP="00F466C1">
      <w:r>
        <w:t>AND</w:t>
      </w:r>
    </w:p>
    <w:p w:rsidR="00F466C1" w:rsidRPr="00F466C1" w:rsidRDefault="00F466C1" w:rsidP="00F466C1">
      <w:proofErr w:type="gramStart"/>
      <w:r w:rsidRPr="00F466C1">
        <w:t>data</w:t>
      </w:r>
      <w:proofErr w:type="gramEnd"/>
      <w:r w:rsidRPr="00F466C1">
        <w:t xml:space="preserve"> showed us that many key environmental measures were indeed getting better. ,</w:t>
      </w:r>
    </w:p>
    <w:p w:rsidR="00F466C1" w:rsidRPr="00AC7039" w:rsidRDefault="00F466C1" w:rsidP="00F466C1">
      <w:pPr>
        <w:rPr>
          <w:sz w:val="16"/>
        </w:rPr>
      </w:pPr>
      <w:r>
        <w:rPr>
          <w:sz w:val="16"/>
        </w:rPr>
        <w:t>***</w:t>
      </w:r>
    </w:p>
    <w:p w:rsidR="00F466C1" w:rsidRPr="000616AD" w:rsidRDefault="00F466C1" w:rsidP="00F466C1"/>
    <w:p w:rsidR="00F466C1" w:rsidRDefault="00F466C1" w:rsidP="00F466C1">
      <w:pPr>
        <w:pStyle w:val="Heading2"/>
      </w:pPr>
      <w:r>
        <w:lastRenderedPageBreak/>
        <w:t>1AR</w:t>
      </w:r>
    </w:p>
    <w:p w:rsidR="00F466C1" w:rsidRPr="005C7272" w:rsidRDefault="00F466C1" w:rsidP="00F466C1">
      <w:pPr>
        <w:pStyle w:val="Heading3"/>
        <w:rPr>
          <w:rFonts w:cs="Times New Roman"/>
        </w:rPr>
      </w:pPr>
      <w:r>
        <w:rPr>
          <w:rFonts w:cs="Times New Roman"/>
        </w:rPr>
        <w:lastRenderedPageBreak/>
        <w:t>Democracy</w:t>
      </w:r>
    </w:p>
    <w:p w:rsidR="00F466C1" w:rsidRPr="005C7272" w:rsidRDefault="00F466C1" w:rsidP="00F466C1">
      <w:pPr>
        <w:pStyle w:val="Heading4"/>
        <w:rPr>
          <w:rFonts w:cs="Times New Roman"/>
        </w:rPr>
      </w:pPr>
      <w:r w:rsidRPr="005C7272">
        <w:rPr>
          <w:rStyle w:val="Heading4Char"/>
          <w:rFonts w:cs="Times New Roman"/>
          <w:b/>
        </w:rPr>
        <w:t>Democracy</w:t>
      </w:r>
      <w:r w:rsidRPr="005C7272">
        <w:rPr>
          <w:rFonts w:cs="Times New Roman"/>
        </w:rPr>
        <w:t xml:space="preserve"> doesn’t solve war --- it’s multilateral institutions and historical patterns</w:t>
      </w:r>
    </w:p>
    <w:p w:rsidR="00F466C1" w:rsidRDefault="00F466C1" w:rsidP="00F466C1">
      <w:bookmarkStart w:id="1" w:name="_toc173"/>
      <w:bookmarkEnd w:id="1"/>
      <w:r w:rsidRPr="00F466C1">
        <w:t xml:space="preserve">Schwartz and Skinner '01 Thomas and </w:t>
      </w:r>
      <w:proofErr w:type="spellStart"/>
      <w:r w:rsidRPr="00F466C1">
        <w:t>Kiron</w:t>
      </w:r>
      <w:proofErr w:type="spellEnd"/>
      <w:r w:rsidRPr="00F466C1">
        <w:t xml:space="preserve"> K (Research Fellow at the Hoover Institution </w:t>
      </w:r>
    </w:p>
    <w:p w:rsidR="00F466C1" w:rsidRDefault="00F466C1" w:rsidP="00F466C1">
      <w:r>
        <w:t>AND</w:t>
      </w:r>
    </w:p>
    <w:p w:rsidR="00F466C1" w:rsidRPr="00F466C1" w:rsidRDefault="00F466C1" w:rsidP="00F466C1">
      <w:r w:rsidRPr="00F466C1">
        <w:t xml:space="preserve">-Peru, </w:t>
      </w:r>
      <w:proofErr w:type="gramStart"/>
      <w:r w:rsidRPr="00F466C1">
        <w:t>1995  NATO</w:t>
      </w:r>
      <w:proofErr w:type="gramEnd"/>
      <w:r w:rsidRPr="00F466C1">
        <w:t>-Yugoslavia, 1999  India-Pakistan, 1999</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75" w:rsidRDefault="00673D75" w:rsidP="005F5576">
      <w:r>
        <w:separator/>
      </w:r>
    </w:p>
  </w:endnote>
  <w:endnote w:type="continuationSeparator" w:id="0">
    <w:p w:rsidR="00673D75" w:rsidRDefault="00673D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75" w:rsidRDefault="00673D75" w:rsidP="005F5576">
      <w:r>
        <w:separator/>
      </w:r>
    </w:p>
  </w:footnote>
  <w:footnote w:type="continuationSeparator" w:id="0">
    <w:p w:rsidR="00673D75" w:rsidRDefault="00673D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540"/>
    <w:multiLevelType w:val="hybridMultilevel"/>
    <w:tmpl w:val="8A102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752BE6"/>
    <w:multiLevelType w:val="hybridMultilevel"/>
    <w:tmpl w:val="BD78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EB299C"/>
    <w:multiLevelType w:val="hybridMultilevel"/>
    <w:tmpl w:val="4D64581E"/>
    <w:lvl w:ilvl="0" w:tplc="C4F0C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FB11899"/>
    <w:multiLevelType w:val="hybridMultilevel"/>
    <w:tmpl w:val="3D08D5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B215F8"/>
    <w:multiLevelType w:val="hybridMultilevel"/>
    <w:tmpl w:val="EB6075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17667B"/>
    <w:multiLevelType w:val="hybridMultilevel"/>
    <w:tmpl w:val="580295E0"/>
    <w:lvl w:ilvl="0" w:tplc="E5DEF30A">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674BFE"/>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1926DAF"/>
    <w:multiLevelType w:val="hybridMultilevel"/>
    <w:tmpl w:val="995CDE02"/>
    <w:lvl w:ilvl="0" w:tplc="6F0A515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1D12DC"/>
    <w:multiLevelType w:val="hybridMultilevel"/>
    <w:tmpl w:val="ABA6A1CE"/>
    <w:lvl w:ilvl="0" w:tplc="5706F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30156"/>
    <w:multiLevelType w:val="hybridMultilevel"/>
    <w:tmpl w:val="EE469B3C"/>
    <w:lvl w:ilvl="0" w:tplc="D320FD60">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6F7BDD"/>
    <w:multiLevelType w:val="hybridMultilevel"/>
    <w:tmpl w:val="A544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C1BBA"/>
    <w:multiLevelType w:val="hybridMultilevel"/>
    <w:tmpl w:val="CE18E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3"/>
  </w:num>
  <w:num w:numId="11">
    <w:abstractNumId w:val="14"/>
  </w:num>
  <w:num w:numId="12">
    <w:abstractNumId w:val="7"/>
  </w:num>
  <w:num w:numId="13">
    <w:abstractNumId w:val="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C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5ECB"/>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3"/>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41C"/>
    <w:rsid w:val="005349E1"/>
    <w:rsid w:val="00537EF5"/>
    <w:rsid w:val="005420CC"/>
    <w:rsid w:val="005434D0"/>
    <w:rsid w:val="0054437C"/>
    <w:rsid w:val="00546D61"/>
    <w:rsid w:val="005579BF"/>
    <w:rsid w:val="00560C3E"/>
    <w:rsid w:val="00562374"/>
    <w:rsid w:val="00563468"/>
    <w:rsid w:val="00564EC2"/>
    <w:rsid w:val="00565EAE"/>
    <w:rsid w:val="00573677"/>
    <w:rsid w:val="005757BA"/>
    <w:rsid w:val="00575F7D"/>
    <w:rsid w:val="00580383"/>
    <w:rsid w:val="00580E40"/>
    <w:rsid w:val="00590731"/>
    <w:rsid w:val="005A506B"/>
    <w:rsid w:val="005A701C"/>
    <w:rsid w:val="005B2444"/>
    <w:rsid w:val="005B2D14"/>
    <w:rsid w:val="005B2FC4"/>
    <w:rsid w:val="005B3140"/>
    <w:rsid w:val="005C0B05"/>
    <w:rsid w:val="005D1156"/>
    <w:rsid w:val="005E0681"/>
    <w:rsid w:val="005E3B08"/>
    <w:rsid w:val="005E3FE4"/>
    <w:rsid w:val="005E572E"/>
    <w:rsid w:val="005F5576"/>
    <w:rsid w:val="006014AB"/>
    <w:rsid w:val="00605F20"/>
    <w:rsid w:val="00610398"/>
    <w:rsid w:val="0061680A"/>
    <w:rsid w:val="00623B70"/>
    <w:rsid w:val="0063578B"/>
    <w:rsid w:val="00636B3D"/>
    <w:rsid w:val="00641025"/>
    <w:rsid w:val="00650E98"/>
    <w:rsid w:val="00656C61"/>
    <w:rsid w:val="006672D8"/>
    <w:rsid w:val="00670D96"/>
    <w:rsid w:val="00672877"/>
    <w:rsid w:val="00673D75"/>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0C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67F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441"/>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A83"/>
    <w:rsid w:val="00D31DF7"/>
    <w:rsid w:val="00D33B91"/>
    <w:rsid w:val="00D415C6"/>
    <w:rsid w:val="00D420EA"/>
    <w:rsid w:val="00D4639E"/>
    <w:rsid w:val="00D51ABF"/>
    <w:rsid w:val="00D5444B"/>
    <w:rsid w:val="00D55302"/>
    <w:rsid w:val="00D57CBF"/>
    <w:rsid w:val="00D66ABC"/>
    <w:rsid w:val="00D71CFC"/>
    <w:rsid w:val="00D83A6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FCC"/>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66C1"/>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8"/>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 Char Char,Heading 2 Char Char1 Char,Heading 2 Char2,Heading 2 Char1 Char,Heading 2 Char Char1,Ta,Char Char Char Char1,Char Char Char Char1 Char,Char2,Heading 2 Char Char,TAG Char1,Tag&amp;Ci,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F466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F466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F466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F466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F466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 Char Char Char,Heading 2 Char Char1 Char Char,Heading 2 Char2 Char1,Heading 2 Char1 Char Char1,Heading 2 Char Char1 Char1,Ta Char,Char Char Char Char1 Char1,Char2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BE2441"/>
    <w:rPr>
      <w:b/>
      <w:b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F466C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uiPriority w:val="9"/>
    <w:rsid w:val="00F466C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rsid w:val="00F466C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rsid w:val="00F466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466C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466C1"/>
  </w:style>
  <w:style w:type="paragraph" w:styleId="ListParagraph">
    <w:name w:val="List Paragraph"/>
    <w:basedOn w:val="Normal"/>
    <w:uiPriority w:val="34"/>
    <w:qFormat/>
    <w:rsid w:val="00F466C1"/>
    <w:pPr>
      <w:ind w:left="720"/>
      <w:contextualSpacing/>
    </w:pPr>
  </w:style>
  <w:style w:type="character" w:customStyle="1" w:styleId="underline">
    <w:name w:val="underline"/>
    <w:link w:val="textbold"/>
    <w:qFormat/>
    <w:rsid w:val="00F466C1"/>
    <w:rPr>
      <w:b/>
      <w:u w:val="single"/>
    </w:rPr>
  </w:style>
  <w:style w:type="paragraph" w:customStyle="1" w:styleId="evidencetext">
    <w:name w:val="evidence text"/>
    <w:basedOn w:val="Normal"/>
    <w:link w:val="evidencetextChar"/>
    <w:rsid w:val="00F466C1"/>
    <w:pPr>
      <w:ind w:left="1728" w:right="1008"/>
    </w:pPr>
    <w:rPr>
      <w:rFonts w:ascii="Arial" w:hAnsi="Arial"/>
      <w:color w:val="000000"/>
    </w:rPr>
  </w:style>
  <w:style w:type="paragraph" w:customStyle="1" w:styleId="Cards">
    <w:name w:val="Cards"/>
    <w:basedOn w:val="Normal"/>
    <w:link w:val="CardsChar1"/>
    <w:qFormat/>
    <w:rsid w:val="00F466C1"/>
    <w:pPr>
      <w:autoSpaceDE w:val="0"/>
      <w:autoSpaceDN w:val="0"/>
      <w:adjustRightInd w:val="0"/>
      <w:ind w:left="432" w:right="432"/>
      <w:jc w:val="both"/>
    </w:pPr>
  </w:style>
  <w:style w:type="character" w:customStyle="1" w:styleId="CardsChar1">
    <w:name w:val="Cards Char1"/>
    <w:link w:val="Cards"/>
    <w:rsid w:val="00F466C1"/>
    <w:rPr>
      <w:rFonts w:ascii="Calibri" w:hAnsi="Calibri" w:cs="Calibri"/>
      <w:sz w:val="18"/>
    </w:rPr>
  </w:style>
  <w:style w:type="character" w:customStyle="1" w:styleId="TitleChar">
    <w:name w:val="Title Char"/>
    <w:aliases w:val="Cites and Cards Char,UNDERLINE Char,Bold Underlined Char"/>
    <w:basedOn w:val="DefaultParagraphFont"/>
    <w:link w:val="Title"/>
    <w:uiPriority w:val="6"/>
    <w:qFormat/>
    <w:rsid w:val="00F466C1"/>
    <w:rPr>
      <w:bCs/>
      <w:sz w:val="20"/>
      <w:u w:val="single"/>
    </w:rPr>
  </w:style>
  <w:style w:type="paragraph" w:styleId="Title">
    <w:name w:val="Title"/>
    <w:aliases w:val="Cites and Cards,UNDERLINE,Bold Underlined"/>
    <w:basedOn w:val="Normal"/>
    <w:next w:val="Normal"/>
    <w:link w:val="TitleChar"/>
    <w:uiPriority w:val="6"/>
    <w:qFormat/>
    <w:rsid w:val="00F466C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466C1"/>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F466C1"/>
  </w:style>
  <w:style w:type="character" w:customStyle="1" w:styleId="UnderlineBold">
    <w:name w:val="Underline + Bold"/>
    <w:uiPriority w:val="1"/>
    <w:qFormat/>
    <w:rsid w:val="00F466C1"/>
    <w:rPr>
      <w:rFonts w:ascii="Arial" w:hAnsi="Arial"/>
      <w:b/>
      <w:sz w:val="20"/>
      <w:u w:val="single"/>
    </w:rPr>
  </w:style>
  <w:style w:type="paragraph" w:customStyle="1" w:styleId="TagText">
    <w:name w:val="TagText"/>
    <w:basedOn w:val="Normal"/>
    <w:qFormat/>
    <w:rsid w:val="00F466C1"/>
    <w:pPr>
      <w:spacing w:before="200"/>
    </w:pPr>
    <w:rPr>
      <w:rFonts w:eastAsia="Calibri"/>
      <w:b/>
      <w:sz w:val="24"/>
    </w:rPr>
  </w:style>
  <w:style w:type="character" w:customStyle="1" w:styleId="BoldUnderline">
    <w:name w:val="BoldUnderline"/>
    <w:uiPriority w:val="1"/>
    <w:qFormat/>
    <w:rsid w:val="00F466C1"/>
    <w:rPr>
      <w:rFonts w:ascii="Arial" w:hAnsi="Arial"/>
      <w:b/>
      <w:sz w:val="20"/>
      <w:u w:val="single"/>
    </w:rPr>
  </w:style>
  <w:style w:type="paragraph" w:styleId="DocumentMap">
    <w:name w:val="Document Map"/>
    <w:basedOn w:val="Normal"/>
    <w:link w:val="DocumentMapChar"/>
    <w:uiPriority w:val="99"/>
    <w:unhideWhenUsed/>
    <w:rsid w:val="00F466C1"/>
    <w:rPr>
      <w:rFonts w:ascii="Lucida Grande" w:hAnsi="Lucida Grande" w:cs="Lucida Grande"/>
    </w:rPr>
  </w:style>
  <w:style w:type="character" w:customStyle="1" w:styleId="DocumentMapChar">
    <w:name w:val="Document Map Char"/>
    <w:basedOn w:val="DefaultParagraphFont"/>
    <w:link w:val="DocumentMap"/>
    <w:uiPriority w:val="99"/>
    <w:rsid w:val="00F466C1"/>
    <w:rPr>
      <w:rFonts w:ascii="Lucida Grande" w:hAnsi="Lucida Grande" w:cs="Lucida Grande"/>
      <w:sz w:val="18"/>
    </w:rPr>
  </w:style>
  <w:style w:type="paragraph" w:customStyle="1" w:styleId="Style1">
    <w:name w:val="Style1"/>
    <w:basedOn w:val="Normal"/>
    <w:link w:val="Style1Char"/>
    <w:rsid w:val="00F466C1"/>
  </w:style>
  <w:style w:type="paragraph" w:styleId="Caption">
    <w:name w:val="caption"/>
    <w:basedOn w:val="Normal"/>
    <w:next w:val="Normal"/>
    <w:uiPriority w:val="35"/>
    <w:qFormat/>
    <w:rsid w:val="00F466C1"/>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F466C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F466C1"/>
    <w:rPr>
      <w:rFonts w:asciiTheme="majorHAnsi" w:eastAsiaTheme="majorEastAsia" w:hAnsiTheme="majorHAnsi" w:cstheme="majorBidi"/>
      <w:i/>
      <w:iCs/>
      <w:color w:val="4F81BD" w:themeColor="accent1"/>
      <w:spacing w:val="15"/>
      <w:sz w:val="24"/>
    </w:rPr>
  </w:style>
  <w:style w:type="character" w:styleId="Strong">
    <w:name w:val="Strong"/>
    <w:aliases w:val="8 pt font"/>
    <w:basedOn w:val="DefaultParagraphFont"/>
    <w:uiPriority w:val="22"/>
    <w:qFormat/>
    <w:rsid w:val="00F466C1"/>
    <w:rPr>
      <w:b/>
      <w:bCs/>
    </w:rPr>
  </w:style>
  <w:style w:type="paragraph" w:styleId="NoSpacing">
    <w:name w:val="No Spacing"/>
    <w:aliases w:val="No Spacing1,Debate Text,No Spacing11,No Spacing2,Read stuff,No Spacing111,No Spacing3,Tag and Cite,No Spacing51,No Spacing311,No Spacing112,tag,No Spacing111111,Medium Grid 21,No Spacing1121,CD - Cite,Dont use,Very Small Text,No Spacing41"/>
    <w:link w:val="NoSpacingChar"/>
    <w:qFormat/>
    <w:rsid w:val="00F466C1"/>
    <w:pPr>
      <w:spacing w:after="0" w:line="240" w:lineRule="auto"/>
    </w:pPr>
    <w:rPr>
      <w:rFonts w:eastAsiaTheme="minorEastAsia"/>
      <w:sz w:val="24"/>
      <w:szCs w:val="24"/>
    </w:rPr>
  </w:style>
  <w:style w:type="paragraph" w:styleId="Quote">
    <w:name w:val="Quote"/>
    <w:basedOn w:val="Normal"/>
    <w:next w:val="Normal"/>
    <w:link w:val="QuoteChar"/>
    <w:uiPriority w:val="29"/>
    <w:rsid w:val="00F466C1"/>
    <w:rPr>
      <w:i/>
      <w:iCs/>
      <w:color w:val="000000" w:themeColor="text1"/>
    </w:rPr>
  </w:style>
  <w:style w:type="character" w:customStyle="1" w:styleId="QuoteChar">
    <w:name w:val="Quote Char"/>
    <w:basedOn w:val="DefaultParagraphFont"/>
    <w:link w:val="Quote"/>
    <w:uiPriority w:val="29"/>
    <w:rsid w:val="00F466C1"/>
    <w:rPr>
      <w:rFonts w:ascii="Calibri" w:hAnsi="Calibri" w:cs="Calibri"/>
      <w:i/>
      <w:iCs/>
      <w:color w:val="000000" w:themeColor="text1"/>
      <w:sz w:val="18"/>
    </w:rPr>
  </w:style>
  <w:style w:type="paragraph" w:styleId="IntenseQuote">
    <w:name w:val="Intense Quote"/>
    <w:basedOn w:val="Normal"/>
    <w:next w:val="Normal"/>
    <w:link w:val="IntenseQuoteChar"/>
    <w:uiPriority w:val="30"/>
    <w:rsid w:val="00F466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66C1"/>
    <w:rPr>
      <w:rFonts w:ascii="Calibri" w:hAnsi="Calibri" w:cs="Calibri"/>
      <w:b/>
      <w:bCs/>
      <w:i/>
      <w:iCs/>
      <w:color w:val="4F81BD" w:themeColor="accent1"/>
      <w:sz w:val="18"/>
    </w:rPr>
  </w:style>
  <w:style w:type="character" w:styleId="SubtleEmphasis">
    <w:name w:val="Subtle Emphasis"/>
    <w:basedOn w:val="DefaultParagraphFont"/>
    <w:uiPriority w:val="19"/>
    <w:qFormat/>
    <w:rsid w:val="00F466C1"/>
    <w:rPr>
      <w:i/>
      <w:iCs/>
      <w:color w:val="808080" w:themeColor="text1" w:themeTint="7F"/>
    </w:rPr>
  </w:style>
  <w:style w:type="character" w:styleId="IntenseEmphasis">
    <w:name w:val="Intense Emphasis"/>
    <w:basedOn w:val="DefaultParagraphFont"/>
    <w:uiPriority w:val="21"/>
    <w:qFormat/>
    <w:rsid w:val="00F466C1"/>
    <w:rPr>
      <w:b/>
      <w:bCs/>
      <w:i/>
      <w:iCs/>
      <w:color w:val="4F81BD" w:themeColor="accent1"/>
    </w:rPr>
  </w:style>
  <w:style w:type="character" w:styleId="SubtleReference">
    <w:name w:val="Subtle Reference"/>
    <w:basedOn w:val="DefaultParagraphFont"/>
    <w:uiPriority w:val="31"/>
    <w:rsid w:val="00F466C1"/>
    <w:rPr>
      <w:smallCaps/>
      <w:color w:val="C0504D" w:themeColor="accent2"/>
      <w:u w:val="single"/>
    </w:rPr>
  </w:style>
  <w:style w:type="character" w:styleId="IntenseReference">
    <w:name w:val="Intense Reference"/>
    <w:basedOn w:val="DefaultParagraphFont"/>
    <w:uiPriority w:val="32"/>
    <w:rsid w:val="00F466C1"/>
    <w:rPr>
      <w:b/>
      <w:bCs/>
      <w:smallCaps/>
      <w:color w:val="C0504D" w:themeColor="accent2"/>
      <w:spacing w:val="5"/>
      <w:u w:val="single"/>
    </w:rPr>
  </w:style>
  <w:style w:type="character" w:styleId="BookTitle">
    <w:name w:val="Book Title"/>
    <w:basedOn w:val="DefaultParagraphFont"/>
    <w:uiPriority w:val="33"/>
    <w:rsid w:val="00F466C1"/>
    <w:rPr>
      <w:b/>
      <w:bCs/>
      <w:smallCaps/>
      <w:spacing w:val="5"/>
    </w:rPr>
  </w:style>
  <w:style w:type="paragraph" w:styleId="TOCHeading">
    <w:name w:val="TOC Heading"/>
    <w:basedOn w:val="Heading1"/>
    <w:next w:val="Normal"/>
    <w:uiPriority w:val="39"/>
    <w:qFormat/>
    <w:rsid w:val="00F466C1"/>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paragraph" w:customStyle="1" w:styleId="cardtext">
    <w:name w:val="card text"/>
    <w:basedOn w:val="Normal"/>
    <w:link w:val="cardtextChar"/>
    <w:qFormat/>
    <w:rsid w:val="00F466C1"/>
    <w:pPr>
      <w:ind w:left="288" w:right="288"/>
    </w:pPr>
    <w:rPr>
      <w:rFonts w:eastAsia="Batang"/>
    </w:rPr>
  </w:style>
  <w:style w:type="character" w:customStyle="1" w:styleId="cardtextChar">
    <w:name w:val="card text Char"/>
    <w:basedOn w:val="DefaultParagraphFont"/>
    <w:link w:val="cardtext"/>
    <w:rsid w:val="00F466C1"/>
    <w:rPr>
      <w:rFonts w:ascii="Calibri" w:eastAsia="Batang" w:hAnsi="Calibri" w:cs="Calibri"/>
      <w:sz w:val="18"/>
    </w:rPr>
  </w:style>
  <w:style w:type="character" w:customStyle="1" w:styleId="Box">
    <w:name w:val="Box"/>
    <w:basedOn w:val="DefaultParagraphFont"/>
    <w:qFormat/>
    <w:rsid w:val="00F466C1"/>
    <w:rPr>
      <w:b/>
      <w:u w:val="single"/>
      <w:bdr w:val="single" w:sz="4" w:space="0" w:color="auto"/>
    </w:rPr>
  </w:style>
  <w:style w:type="paragraph" w:customStyle="1" w:styleId="textbold">
    <w:name w:val="text bold"/>
    <w:basedOn w:val="Normal"/>
    <w:link w:val="underline"/>
    <w:rsid w:val="00F466C1"/>
    <w:pPr>
      <w:ind w:left="720"/>
      <w:jc w:val="both"/>
    </w:pPr>
    <w:rPr>
      <w:rFonts w:asciiTheme="minorHAnsi" w:hAnsiTheme="minorHAnsi" w:cstheme="minorBidi"/>
      <w:b/>
      <w:sz w:val="22"/>
      <w:u w:val="single"/>
    </w:rPr>
  </w:style>
  <w:style w:type="paragraph" w:customStyle="1" w:styleId="card">
    <w:name w:val="card"/>
    <w:basedOn w:val="Normal"/>
    <w:next w:val="Normal"/>
    <w:link w:val="cardChar"/>
    <w:uiPriority w:val="6"/>
    <w:qFormat/>
    <w:rsid w:val="00F466C1"/>
    <w:pPr>
      <w:ind w:left="288" w:right="288"/>
    </w:pPr>
    <w:rPr>
      <w:rFonts w:eastAsia="Times New Roman"/>
      <w:sz w:val="16"/>
    </w:rPr>
  </w:style>
  <w:style w:type="character" w:customStyle="1" w:styleId="cardChar">
    <w:name w:val="card Char"/>
    <w:link w:val="card"/>
    <w:uiPriority w:val="6"/>
    <w:rsid w:val="00F466C1"/>
    <w:rPr>
      <w:rFonts w:ascii="Calibri" w:eastAsia="Times New Roman" w:hAnsi="Calibri" w:cs="Calibri"/>
      <w:sz w:val="16"/>
    </w:rPr>
  </w:style>
  <w:style w:type="character" w:customStyle="1" w:styleId="Bold12">
    <w:name w:val="Bold12"/>
    <w:uiPriority w:val="1"/>
    <w:qFormat/>
    <w:rsid w:val="00F466C1"/>
    <w:rPr>
      <w:rFonts w:ascii="Times New Roman" w:hAnsi="Times New Roman"/>
      <w:b/>
      <w:sz w:val="24"/>
    </w:rPr>
  </w:style>
  <w:style w:type="character" w:customStyle="1" w:styleId="NotBold10Final">
    <w:name w:val="NotBold10Final"/>
    <w:uiPriority w:val="1"/>
    <w:qFormat/>
    <w:rsid w:val="00F466C1"/>
    <w:rPr>
      <w:rFonts w:ascii="Times New Roman" w:hAnsi="Times New Roman"/>
      <w:b w:val="0"/>
      <w:i w:val="0"/>
      <w:sz w:val="20"/>
    </w:rPr>
  </w:style>
  <w:style w:type="character" w:customStyle="1" w:styleId="LanguageEditingChar">
    <w:name w:val="Language Editing Char"/>
    <w:link w:val="LanguageEditing"/>
    <w:locked/>
    <w:rsid w:val="00F466C1"/>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F466C1"/>
    <w:rPr>
      <w:rFonts w:ascii="Times New Roman" w:eastAsia="Times New Roman" w:hAnsi="Times New Roman" w:cs="Times New Roman"/>
      <w:strike/>
      <w:sz w:val="20"/>
      <w:szCs w:val="24"/>
    </w:rPr>
  </w:style>
  <w:style w:type="character" w:customStyle="1" w:styleId="BalloonTextChar">
    <w:name w:val="Balloon Text Char"/>
    <w:basedOn w:val="DefaultParagraphFont"/>
    <w:link w:val="BalloonText"/>
    <w:uiPriority w:val="99"/>
    <w:rsid w:val="00F466C1"/>
    <w:rPr>
      <w:rFonts w:ascii="Tahoma" w:eastAsia="Calibri" w:hAnsi="Tahoma" w:cs="Tahoma"/>
      <w:sz w:val="16"/>
      <w:szCs w:val="16"/>
    </w:rPr>
  </w:style>
  <w:style w:type="paragraph" w:styleId="BalloonText">
    <w:name w:val="Balloon Text"/>
    <w:basedOn w:val="Normal"/>
    <w:link w:val="BalloonTextChar"/>
    <w:uiPriority w:val="99"/>
    <w:unhideWhenUsed/>
    <w:rsid w:val="00F466C1"/>
    <w:rPr>
      <w:rFonts w:ascii="Tahoma" w:eastAsia="Calibri" w:hAnsi="Tahoma" w:cs="Tahoma"/>
      <w:sz w:val="16"/>
      <w:szCs w:val="16"/>
    </w:rPr>
  </w:style>
  <w:style w:type="character" w:customStyle="1" w:styleId="BalloonTextChar1">
    <w:name w:val="Balloon Text Char1"/>
    <w:basedOn w:val="DefaultParagraphFont"/>
    <w:uiPriority w:val="99"/>
    <w:semiHidden/>
    <w:rsid w:val="00F466C1"/>
    <w:rPr>
      <w:rFonts w:ascii="Tahoma" w:hAnsi="Tahoma" w:cs="Tahoma"/>
      <w:sz w:val="16"/>
      <w:szCs w:val="16"/>
    </w:rPr>
  </w:style>
  <w:style w:type="character" w:customStyle="1" w:styleId="BoldUnderlineChar">
    <w:name w:val="Bold Underline Char"/>
    <w:locked/>
    <w:rsid w:val="00F466C1"/>
    <w:rPr>
      <w:rFonts w:ascii="Times New Roman" w:eastAsia="Times New Roman" w:hAnsi="Times New Roman" w:cs="Times New Roman"/>
      <w:b/>
      <w:bCs/>
      <w:sz w:val="20"/>
      <w:szCs w:val="24"/>
      <w:u w:val="single"/>
    </w:rPr>
  </w:style>
  <w:style w:type="character" w:customStyle="1" w:styleId="CardsChar">
    <w:name w:val="Cards Char"/>
    <w:rsid w:val="00F466C1"/>
    <w:rPr>
      <w:rFonts w:ascii="Times New Roman" w:eastAsia="Times New Roman" w:hAnsi="Times New Roman" w:cs="Times New Roman"/>
      <w:sz w:val="20"/>
      <w:szCs w:val="24"/>
    </w:rPr>
  </w:style>
  <w:style w:type="character" w:customStyle="1" w:styleId="DebateUnderline">
    <w:name w:val="Debate Underline"/>
    <w:qFormat/>
    <w:rsid w:val="00F466C1"/>
    <w:rPr>
      <w:rFonts w:ascii="Times New Roman" w:hAnsi="Times New Roman"/>
      <w:sz w:val="24"/>
      <w:u w:val="thick"/>
    </w:rPr>
  </w:style>
  <w:style w:type="paragraph" w:customStyle="1" w:styleId="Cites">
    <w:name w:val="Cites"/>
    <w:next w:val="Cards"/>
    <w:link w:val="CitesChar"/>
    <w:qFormat/>
    <w:rsid w:val="00F466C1"/>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466C1"/>
    <w:rPr>
      <w:rFonts w:ascii="Times New Roman" w:eastAsia="Times New Roman" w:hAnsi="Times New Roman" w:cs="Times New Roman"/>
      <w:sz w:val="20"/>
      <w:szCs w:val="24"/>
    </w:rPr>
  </w:style>
  <w:style w:type="character" w:customStyle="1" w:styleId="Author-Date">
    <w:name w:val="Author-Date"/>
    <w:qFormat/>
    <w:rsid w:val="00F466C1"/>
    <w:rPr>
      <w:b/>
      <w:sz w:val="24"/>
    </w:rPr>
  </w:style>
  <w:style w:type="character" w:customStyle="1" w:styleId="boldunderline0">
    <w:name w:val="bold underline"/>
    <w:basedOn w:val="DefaultParagraphFont"/>
    <w:qFormat/>
    <w:rsid w:val="00F466C1"/>
    <w:rPr>
      <w:b/>
      <w:bCs/>
      <w:sz w:val="20"/>
      <w:u w:val="single"/>
    </w:rPr>
  </w:style>
  <w:style w:type="character" w:customStyle="1" w:styleId="Emphasis2">
    <w:name w:val="Emphasis2"/>
    <w:basedOn w:val="DefaultParagraphFont"/>
    <w:rsid w:val="00F466C1"/>
    <w:rPr>
      <w:rFonts w:ascii="Franklin Gothic Heavy" w:hAnsi="Franklin Gothic Heavy"/>
      <w:iCs/>
      <w:u w:val="single"/>
    </w:rPr>
  </w:style>
  <w:style w:type="paragraph" w:customStyle="1" w:styleId="citenon-bold">
    <w:name w:val="cite non-bold"/>
    <w:basedOn w:val="Normal"/>
    <w:link w:val="citenon-boldChar"/>
    <w:rsid w:val="00F466C1"/>
    <w:rPr>
      <w:rFonts w:eastAsia="Times New Roman"/>
      <w:szCs w:val="20"/>
    </w:rPr>
  </w:style>
  <w:style w:type="character" w:customStyle="1" w:styleId="citenon-boldChar">
    <w:name w:val="cite non-bold Char"/>
    <w:basedOn w:val="DefaultParagraphFont"/>
    <w:link w:val="citenon-bold"/>
    <w:rsid w:val="00F466C1"/>
    <w:rPr>
      <w:rFonts w:ascii="Calibri" w:eastAsia="Times New Roman" w:hAnsi="Calibri" w:cs="Calibri"/>
      <w:sz w:val="18"/>
      <w:szCs w:val="20"/>
    </w:rPr>
  </w:style>
  <w:style w:type="paragraph" w:customStyle="1" w:styleId="Smalltext">
    <w:name w:val="Small text"/>
    <w:basedOn w:val="Normal"/>
    <w:rsid w:val="00F466C1"/>
    <w:rPr>
      <w:rFonts w:ascii="Arial Narrow" w:eastAsia="Times New Roman" w:hAnsi="Arial Narrow"/>
      <w:sz w:val="16"/>
    </w:rPr>
  </w:style>
  <w:style w:type="character" w:customStyle="1" w:styleId="SmallText-New">
    <w:name w:val="Small Text - New"/>
    <w:basedOn w:val="DefaultParagraphFont"/>
    <w:rsid w:val="00F466C1"/>
    <w:rPr>
      <w:rFonts w:ascii="Arial Narrow" w:hAnsi="Arial Narrow"/>
      <w:sz w:val="14"/>
    </w:rPr>
  </w:style>
  <w:style w:type="character" w:customStyle="1" w:styleId="Underlined-New">
    <w:name w:val="Underlined - New"/>
    <w:basedOn w:val="DefaultParagraphFont"/>
    <w:rsid w:val="00F466C1"/>
    <w:rPr>
      <w:rFonts w:ascii="Arial Narrow" w:hAnsi="Arial Narrow"/>
      <w:sz w:val="16"/>
      <w:u w:val="single"/>
    </w:rPr>
  </w:style>
  <w:style w:type="character" w:customStyle="1" w:styleId="Boxing-New">
    <w:name w:val="Boxing - New"/>
    <w:basedOn w:val="DefaultParagraphFont"/>
    <w:rsid w:val="00F466C1"/>
    <w:rPr>
      <w:rFonts w:ascii="Arial Narrow" w:hAnsi="Arial Narrow"/>
      <w:sz w:val="16"/>
      <w:u w:val="none"/>
      <w:bdr w:val="single" w:sz="4" w:space="0" w:color="auto"/>
    </w:rPr>
  </w:style>
  <w:style w:type="character" w:customStyle="1" w:styleId="hilite1">
    <w:name w:val="hilite1"/>
    <w:basedOn w:val="DefaultParagraphFont"/>
    <w:rsid w:val="00F466C1"/>
    <w:rPr>
      <w:rFonts w:ascii="Arial Narrow" w:hAnsi="Arial Narrow"/>
      <w:sz w:val="18"/>
      <w:u w:val="single"/>
      <w:bdr w:val="none" w:sz="0" w:space="0" w:color="auto"/>
      <w:shd w:val="clear" w:color="auto" w:fill="00FF00"/>
    </w:rPr>
  </w:style>
  <w:style w:type="character" w:customStyle="1" w:styleId="term">
    <w:name w:val="term"/>
    <w:basedOn w:val="DefaultParagraphFont"/>
    <w:rsid w:val="00F466C1"/>
  </w:style>
  <w:style w:type="paragraph" w:customStyle="1" w:styleId="BlockTitle">
    <w:name w:val="Block Title"/>
    <w:basedOn w:val="Heading1"/>
    <w:next w:val="Normal"/>
    <w:link w:val="BlockTitleChar"/>
    <w:qFormat/>
    <w:rsid w:val="00F466C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F466C1"/>
    <w:rPr>
      <w:rFonts w:ascii="Calibri" w:eastAsia="Times New Roman" w:hAnsi="Calibri" w:cs="Arial"/>
      <w:b/>
      <w:bCs/>
      <w:kern w:val="32"/>
      <w:sz w:val="32"/>
      <w:szCs w:val="32"/>
      <w:u w:val="single"/>
    </w:rPr>
  </w:style>
  <w:style w:type="paragraph" w:customStyle="1" w:styleId="Style4">
    <w:name w:val="Style4"/>
    <w:basedOn w:val="Normal"/>
    <w:link w:val="Style4Char"/>
    <w:rsid w:val="00F466C1"/>
    <w:rPr>
      <w:rFonts w:eastAsia="Times New Roman"/>
      <w:u w:val="single"/>
    </w:rPr>
  </w:style>
  <w:style w:type="character" w:customStyle="1" w:styleId="Style4Char">
    <w:name w:val="Style4 Char"/>
    <w:link w:val="Style4"/>
    <w:rsid w:val="00F466C1"/>
    <w:rPr>
      <w:rFonts w:ascii="Calibri" w:eastAsia="Times New Roman" w:hAnsi="Calibri" w:cs="Calibri"/>
      <w:sz w:val="18"/>
      <w:u w:val="single"/>
    </w:rPr>
  </w:style>
  <w:style w:type="character" w:customStyle="1" w:styleId="Style1Char">
    <w:name w:val="Style1 Char"/>
    <w:link w:val="Style1"/>
    <w:rsid w:val="00F466C1"/>
    <w:rPr>
      <w:rFonts w:ascii="Calibri" w:hAnsi="Calibri" w:cs="Calibri"/>
      <w:sz w:val="18"/>
    </w:rPr>
  </w:style>
  <w:style w:type="character" w:customStyle="1" w:styleId="f">
    <w:name w:val="f"/>
    <w:basedOn w:val="DefaultParagraphFont"/>
    <w:rsid w:val="00F466C1"/>
  </w:style>
  <w:style w:type="paragraph" w:customStyle="1" w:styleId="Small">
    <w:name w:val="Small"/>
    <w:basedOn w:val="Normal"/>
    <w:next w:val="Normal"/>
    <w:link w:val="SmallChar"/>
    <w:qFormat/>
    <w:rsid w:val="00F466C1"/>
    <w:rPr>
      <w:rFonts w:ascii="Arial Narrow" w:eastAsia="Calibri" w:hAnsi="Arial Narrow"/>
      <w:color w:val="000000"/>
      <w:sz w:val="16"/>
    </w:rPr>
  </w:style>
  <w:style w:type="character" w:customStyle="1" w:styleId="SmallChar">
    <w:name w:val="Small Char"/>
    <w:aliases w:val="Read stuff Char"/>
    <w:link w:val="Small"/>
    <w:rsid w:val="00F466C1"/>
    <w:rPr>
      <w:rFonts w:ascii="Arial Narrow" w:eastAsia="Calibri" w:hAnsi="Arial Narrow" w:cs="Calibri"/>
      <w:color w:val="000000"/>
      <w:sz w:val="16"/>
    </w:rPr>
  </w:style>
  <w:style w:type="paragraph" w:customStyle="1" w:styleId="StyleStyle49pt">
    <w:name w:val="Style Style4 + 9 pt"/>
    <w:basedOn w:val="Style4"/>
    <w:link w:val="StyleStyle49ptChar"/>
    <w:rsid w:val="00F466C1"/>
  </w:style>
  <w:style w:type="character" w:customStyle="1" w:styleId="StyleStyle49ptChar">
    <w:name w:val="Style Style4 + 9 pt Char"/>
    <w:basedOn w:val="Style4Char"/>
    <w:link w:val="StyleStyle49pt"/>
    <w:rsid w:val="00F466C1"/>
    <w:rPr>
      <w:rFonts w:ascii="Calibri" w:eastAsia="Times New Roman" w:hAnsi="Calibri" w:cs="Calibri"/>
      <w:sz w:val="18"/>
      <w:u w:val="single"/>
    </w:rPr>
  </w:style>
  <w:style w:type="paragraph" w:customStyle="1" w:styleId="StyleStyle49ptBold">
    <w:name w:val="Style Style4 + 9 pt Bold"/>
    <w:basedOn w:val="Style4"/>
    <w:link w:val="StyleStyle49ptBoldChar"/>
    <w:rsid w:val="00F466C1"/>
    <w:rPr>
      <w:b/>
      <w:bCs/>
    </w:rPr>
  </w:style>
  <w:style w:type="character" w:customStyle="1" w:styleId="StyleStyle49ptBoldChar">
    <w:name w:val="Style Style4 + 9 pt Bold Char"/>
    <w:basedOn w:val="Style4Char"/>
    <w:link w:val="StyleStyle49ptBold"/>
    <w:rsid w:val="00F466C1"/>
    <w:rPr>
      <w:rFonts w:ascii="Calibri" w:eastAsia="Times New Roman" w:hAnsi="Calibri" w:cs="Calibri"/>
      <w:b/>
      <w:bCs/>
      <w:sz w:val="18"/>
      <w:u w:val="single"/>
    </w:rPr>
  </w:style>
  <w:style w:type="character" w:customStyle="1" w:styleId="StyleDebateUnderline10pt">
    <w:name w:val="Style Debate Underline + 10 pt"/>
    <w:basedOn w:val="DefaultParagraphFont"/>
    <w:rsid w:val="00F466C1"/>
    <w:rPr>
      <w:rFonts w:ascii="Times New Roman" w:hAnsi="Times New Roman"/>
      <w:sz w:val="20"/>
      <w:szCs w:val="20"/>
      <w:u w:val="single"/>
    </w:rPr>
  </w:style>
  <w:style w:type="paragraph" w:styleId="BodyText">
    <w:name w:val="Body Text"/>
    <w:basedOn w:val="Normal"/>
    <w:link w:val="BodyTextChar"/>
    <w:rsid w:val="00F466C1"/>
    <w:pPr>
      <w:spacing w:after="120"/>
    </w:pPr>
  </w:style>
  <w:style w:type="character" w:customStyle="1" w:styleId="BodyTextChar">
    <w:name w:val="Body Text Char"/>
    <w:basedOn w:val="DefaultParagraphFont"/>
    <w:link w:val="BodyText"/>
    <w:rsid w:val="00F466C1"/>
    <w:rPr>
      <w:rFonts w:ascii="Calibri" w:hAnsi="Calibri" w:cs="Calibri"/>
      <w:sz w:val="18"/>
    </w:rPr>
  </w:style>
  <w:style w:type="character" w:customStyle="1" w:styleId="Style11ptUnderline">
    <w:name w:val="Style 11 pt Underline"/>
    <w:rsid w:val="00F466C1"/>
    <w:rPr>
      <w:sz w:val="20"/>
      <w:u w:val="single"/>
    </w:rPr>
  </w:style>
  <w:style w:type="character" w:customStyle="1" w:styleId="Style11ptBoldUnderline">
    <w:name w:val="Style 11 pt Bold Underline"/>
    <w:rsid w:val="00F466C1"/>
    <w:rPr>
      <w:b/>
      <w:bCs/>
      <w:sz w:val="20"/>
      <w:u w:val="single"/>
    </w:rPr>
  </w:style>
  <w:style w:type="character" w:customStyle="1" w:styleId="Style11pt">
    <w:name w:val="Style 11 pt"/>
    <w:rsid w:val="00F466C1"/>
    <w:rPr>
      <w:sz w:val="20"/>
    </w:rPr>
  </w:style>
  <w:style w:type="character" w:customStyle="1" w:styleId="Style11ptUnderlineBorderSinglesolidlineAuto05pt">
    <w:name w:val="Style 11 pt Underline Border: : (Single solid line Auto  0.5 pt..."/>
    <w:rsid w:val="00F466C1"/>
    <w:rPr>
      <w:sz w:val="20"/>
      <w:u w:val="single"/>
      <w:bdr w:val="single" w:sz="4" w:space="0" w:color="auto"/>
    </w:rPr>
  </w:style>
  <w:style w:type="character" w:customStyle="1" w:styleId="a">
    <w:name w:val="a"/>
    <w:basedOn w:val="DefaultParagraphFont"/>
    <w:rsid w:val="00F466C1"/>
  </w:style>
  <w:style w:type="paragraph" w:customStyle="1" w:styleId="StyleStyle411pt">
    <w:name w:val="Style Style4 + 11 pt"/>
    <w:basedOn w:val="Normal"/>
    <w:link w:val="StyleStyle411ptChar"/>
    <w:rsid w:val="00F466C1"/>
    <w:rPr>
      <w:rFonts w:eastAsia="Times New Roman"/>
      <w:u w:val="single"/>
    </w:rPr>
  </w:style>
  <w:style w:type="character" w:customStyle="1" w:styleId="StyleStyle411ptChar">
    <w:name w:val="Style Style4 + 11 pt Char"/>
    <w:link w:val="StyleStyle411pt"/>
    <w:rsid w:val="00F466C1"/>
    <w:rPr>
      <w:rFonts w:ascii="Calibri" w:eastAsia="Times New Roman" w:hAnsi="Calibri" w:cs="Calibri"/>
      <w:sz w:val="18"/>
      <w:u w:val="single"/>
    </w:rPr>
  </w:style>
  <w:style w:type="paragraph" w:customStyle="1" w:styleId="StyleStyle411ptBold">
    <w:name w:val="Style Style4 + 11 pt Bold"/>
    <w:basedOn w:val="Normal"/>
    <w:link w:val="StyleStyle411ptBoldChar"/>
    <w:rsid w:val="00F466C1"/>
    <w:rPr>
      <w:rFonts w:eastAsia="Times New Roman"/>
      <w:b/>
      <w:bCs/>
      <w:u w:val="single"/>
    </w:rPr>
  </w:style>
  <w:style w:type="character" w:customStyle="1" w:styleId="StyleStyle411ptBoldChar">
    <w:name w:val="Style Style4 + 11 pt Bold Char"/>
    <w:link w:val="StyleStyle411ptBold"/>
    <w:rsid w:val="00F466C1"/>
    <w:rPr>
      <w:rFonts w:ascii="Calibri" w:eastAsia="Times New Roman" w:hAnsi="Calibri" w:cs="Calibri"/>
      <w:b/>
      <w:bCs/>
      <w:sz w:val="18"/>
      <w:u w:val="single"/>
    </w:rPr>
  </w:style>
  <w:style w:type="paragraph" w:customStyle="1" w:styleId="StyleStyle411ptBoldBorderSinglesolidlineAuto0">
    <w:name w:val="Style Style4 + 11 pt Bold Border: : (Single solid line Auto  0...."/>
    <w:basedOn w:val="Normal"/>
    <w:link w:val="StyleStyle411ptBoldBorderSinglesolidlineAuto0Char"/>
    <w:rsid w:val="00F466C1"/>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466C1"/>
    <w:rPr>
      <w:rFonts w:ascii="Calibri" w:eastAsia="Times New Roman" w:hAnsi="Calibri" w:cs="Calibri"/>
      <w:b/>
      <w:bCs/>
      <w:sz w:val="18"/>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rsid w:val="00F466C1"/>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F466C1"/>
    <w:rPr>
      <w:rFonts w:ascii="Calibri" w:eastAsia="Times New Roman" w:hAnsi="Calibri" w:cs="Calibri"/>
      <w:sz w:val="24"/>
    </w:rPr>
  </w:style>
  <w:style w:type="character" w:customStyle="1" w:styleId="apple-converted-space">
    <w:name w:val="apple-converted-space"/>
    <w:basedOn w:val="DefaultParagraphFont"/>
    <w:rsid w:val="00F466C1"/>
  </w:style>
  <w:style w:type="character" w:customStyle="1" w:styleId="verdana">
    <w:name w:val="verdana"/>
    <w:basedOn w:val="DefaultParagraphFont"/>
    <w:rsid w:val="00F466C1"/>
  </w:style>
  <w:style w:type="character" w:customStyle="1" w:styleId="ssl01">
    <w:name w:val="ss_l01"/>
    <w:rsid w:val="00F466C1"/>
    <w:rPr>
      <w:color w:val="000000"/>
      <w:sz w:val="32"/>
      <w:szCs w:val="32"/>
    </w:rPr>
  </w:style>
  <w:style w:type="paragraph" w:customStyle="1" w:styleId="Normaltag">
    <w:name w:val="Normal tag"/>
    <w:basedOn w:val="Normal"/>
    <w:link w:val="NormaltagChar"/>
    <w:qFormat/>
    <w:rsid w:val="00F466C1"/>
    <w:rPr>
      <w:rFonts w:eastAsia="Times New Roman"/>
      <w:b/>
      <w:sz w:val="24"/>
      <w:szCs w:val="20"/>
    </w:rPr>
  </w:style>
  <w:style w:type="character" w:customStyle="1" w:styleId="NormaltagChar">
    <w:name w:val="Normal tag Char"/>
    <w:link w:val="Normaltag"/>
    <w:rsid w:val="00F466C1"/>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F466C1"/>
    <w:rPr>
      <w:rFonts w:eastAsia="Times New Roman"/>
      <w:szCs w:val="20"/>
    </w:rPr>
  </w:style>
  <w:style w:type="character" w:customStyle="1" w:styleId="Cardnon-underlinedChar">
    <w:name w:val="Card non-underlined Char"/>
    <w:link w:val="Cardnon-underlined"/>
    <w:rsid w:val="00F466C1"/>
    <w:rPr>
      <w:rFonts w:ascii="Calibri" w:eastAsia="Times New Roman" w:hAnsi="Calibri" w:cs="Calibri"/>
      <w:sz w:val="18"/>
      <w:szCs w:val="20"/>
    </w:rPr>
  </w:style>
  <w:style w:type="paragraph" w:customStyle="1" w:styleId="tiny">
    <w:name w:val="tiny"/>
    <w:next w:val="Normal"/>
    <w:link w:val="tinyChar"/>
    <w:autoRedefine/>
    <w:rsid w:val="00F466C1"/>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F466C1"/>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F466C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466C1"/>
    <w:rPr>
      <w:rFonts w:ascii="Times New Roman" w:eastAsia="Malgun Gothic" w:hAnsi="Times New Roman" w:cs="Times New Roman"/>
      <w:sz w:val="21"/>
      <w:szCs w:val="24"/>
      <w:u w:val="single"/>
    </w:rPr>
  </w:style>
  <w:style w:type="character" w:customStyle="1" w:styleId="Style11Char">
    <w:name w:val="Style11 Char"/>
    <w:rsid w:val="00F466C1"/>
    <w:rPr>
      <w:b/>
      <w:u w:val="thick"/>
      <w:lang w:val="en-US" w:eastAsia="en-US" w:bidi="ar-SA"/>
    </w:rPr>
  </w:style>
  <w:style w:type="character" w:customStyle="1" w:styleId="Style12Char">
    <w:name w:val="Style12 Char"/>
    <w:rsid w:val="00F466C1"/>
    <w:rPr>
      <w:b/>
      <w:sz w:val="24"/>
      <w:szCs w:val="24"/>
      <w:u w:val="thick"/>
      <w:lang w:val="en-US" w:eastAsia="en-US" w:bidi="ar-SA"/>
    </w:rPr>
  </w:style>
  <w:style w:type="numbering" w:customStyle="1" w:styleId="NoList11">
    <w:name w:val="No List11"/>
    <w:next w:val="NoList"/>
    <w:uiPriority w:val="99"/>
    <w:semiHidden/>
    <w:unhideWhenUsed/>
    <w:rsid w:val="00F466C1"/>
  </w:style>
  <w:style w:type="character" w:customStyle="1" w:styleId="TitleChar2">
    <w:name w:val="Title Char2"/>
    <w:uiPriority w:val="5"/>
    <w:qFormat/>
    <w:locked/>
    <w:rsid w:val="00F466C1"/>
    <w:rPr>
      <w:b/>
      <w:bCs/>
      <w:u w:val="single"/>
    </w:rPr>
  </w:style>
  <w:style w:type="character" w:customStyle="1" w:styleId="Heading4Char1">
    <w:name w:val="Heading 4 Char1"/>
    <w:rsid w:val="00F466C1"/>
    <w:rPr>
      <w:rFonts w:ascii="Times New Roman" w:eastAsia="Times New Roman" w:hAnsi="Times New Roman" w:cs="Times New Roman"/>
      <w:b/>
      <w:bCs/>
      <w:sz w:val="28"/>
      <w:szCs w:val="28"/>
    </w:rPr>
  </w:style>
  <w:style w:type="character" w:customStyle="1" w:styleId="Heading1Char1">
    <w:name w:val="Heading 1 Char1"/>
    <w:aliases w:val="Hat Char1"/>
    <w:rsid w:val="00F466C1"/>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F466C1"/>
  </w:style>
  <w:style w:type="paragraph" w:customStyle="1" w:styleId="BlockTitle2">
    <w:name w:val="Block Title2"/>
    <w:basedOn w:val="Normal"/>
    <w:next w:val="Normal"/>
    <w:rsid w:val="00F466C1"/>
    <w:pPr>
      <w:spacing w:after="240"/>
      <w:jc w:val="center"/>
    </w:pPr>
    <w:rPr>
      <w:rFonts w:eastAsia="Times New Roman"/>
      <w:b/>
      <w:sz w:val="32"/>
      <w:szCs w:val="20"/>
      <w:u w:val="single"/>
    </w:rPr>
  </w:style>
  <w:style w:type="paragraph" w:styleId="TOC1">
    <w:name w:val="toc 1"/>
    <w:basedOn w:val="Normal"/>
    <w:next w:val="Normal"/>
    <w:autoRedefine/>
    <w:uiPriority w:val="39"/>
    <w:rsid w:val="00F466C1"/>
    <w:pPr>
      <w:spacing w:before="120" w:after="120"/>
    </w:pPr>
    <w:rPr>
      <w:rFonts w:eastAsia="Times New Roman"/>
      <w:b/>
      <w:sz w:val="24"/>
      <w:szCs w:val="20"/>
      <w:u w:val="single"/>
    </w:rPr>
  </w:style>
  <w:style w:type="paragraph" w:styleId="TOC2">
    <w:name w:val="toc 2"/>
    <w:basedOn w:val="Normal"/>
    <w:next w:val="Normal"/>
    <w:autoRedefine/>
    <w:uiPriority w:val="39"/>
    <w:rsid w:val="00F466C1"/>
    <w:pPr>
      <w:ind w:left="200"/>
    </w:pPr>
    <w:rPr>
      <w:rFonts w:eastAsia="Times New Roman"/>
      <w:szCs w:val="20"/>
    </w:rPr>
  </w:style>
  <w:style w:type="paragraph" w:styleId="TOC3">
    <w:name w:val="toc 3"/>
    <w:basedOn w:val="Normal"/>
    <w:next w:val="Normal"/>
    <w:autoRedefine/>
    <w:uiPriority w:val="39"/>
    <w:rsid w:val="00F466C1"/>
    <w:pPr>
      <w:ind w:left="400"/>
    </w:pPr>
    <w:rPr>
      <w:rFonts w:eastAsia="Times New Roman"/>
      <w:szCs w:val="20"/>
    </w:rPr>
  </w:style>
  <w:style w:type="paragraph" w:styleId="TOC4">
    <w:name w:val="toc 4"/>
    <w:basedOn w:val="Normal"/>
    <w:next w:val="Normal"/>
    <w:autoRedefine/>
    <w:rsid w:val="00F466C1"/>
    <w:pPr>
      <w:ind w:left="600"/>
    </w:pPr>
    <w:rPr>
      <w:rFonts w:eastAsia="Times New Roman"/>
      <w:szCs w:val="20"/>
    </w:rPr>
  </w:style>
  <w:style w:type="paragraph" w:styleId="TOC5">
    <w:name w:val="toc 5"/>
    <w:basedOn w:val="Normal"/>
    <w:next w:val="Normal"/>
    <w:autoRedefine/>
    <w:rsid w:val="00F466C1"/>
    <w:pPr>
      <w:ind w:left="800"/>
    </w:pPr>
    <w:rPr>
      <w:rFonts w:eastAsia="Times New Roman"/>
      <w:szCs w:val="20"/>
    </w:rPr>
  </w:style>
  <w:style w:type="paragraph" w:styleId="TOC6">
    <w:name w:val="toc 6"/>
    <w:basedOn w:val="Normal"/>
    <w:next w:val="Normal"/>
    <w:autoRedefine/>
    <w:rsid w:val="00F466C1"/>
    <w:pPr>
      <w:ind w:left="1000"/>
    </w:pPr>
    <w:rPr>
      <w:rFonts w:eastAsia="Times New Roman"/>
      <w:szCs w:val="20"/>
    </w:rPr>
  </w:style>
  <w:style w:type="paragraph" w:styleId="TOC7">
    <w:name w:val="toc 7"/>
    <w:basedOn w:val="Normal"/>
    <w:next w:val="Normal"/>
    <w:autoRedefine/>
    <w:rsid w:val="00F466C1"/>
    <w:pPr>
      <w:ind w:left="1200"/>
    </w:pPr>
    <w:rPr>
      <w:rFonts w:eastAsia="Times New Roman"/>
      <w:szCs w:val="20"/>
    </w:rPr>
  </w:style>
  <w:style w:type="paragraph" w:styleId="TOC8">
    <w:name w:val="toc 8"/>
    <w:basedOn w:val="Normal"/>
    <w:next w:val="Normal"/>
    <w:autoRedefine/>
    <w:rsid w:val="00F466C1"/>
    <w:pPr>
      <w:ind w:left="1400"/>
    </w:pPr>
    <w:rPr>
      <w:rFonts w:eastAsia="Times New Roman"/>
      <w:szCs w:val="20"/>
    </w:rPr>
  </w:style>
  <w:style w:type="paragraph" w:styleId="TOC9">
    <w:name w:val="toc 9"/>
    <w:basedOn w:val="Normal"/>
    <w:next w:val="Normal"/>
    <w:autoRedefine/>
    <w:rsid w:val="00F466C1"/>
    <w:pPr>
      <w:ind w:left="1600"/>
    </w:pPr>
    <w:rPr>
      <w:rFonts w:eastAsia="Times New Roman"/>
      <w:szCs w:val="20"/>
    </w:rPr>
  </w:style>
  <w:style w:type="paragraph" w:customStyle="1" w:styleId="TxBrp1">
    <w:name w:val="TxBr_p1"/>
    <w:basedOn w:val="Normal"/>
    <w:rsid w:val="00F466C1"/>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F466C1"/>
    <w:pPr>
      <w:spacing w:before="100" w:beforeAutospacing="1" w:after="100" w:afterAutospacing="1"/>
    </w:pPr>
    <w:rPr>
      <w:rFonts w:eastAsia="Times New Roman"/>
      <w:sz w:val="24"/>
    </w:rPr>
  </w:style>
  <w:style w:type="paragraph" w:customStyle="1" w:styleId="hat">
    <w:name w:val="hat"/>
    <w:basedOn w:val="Normal"/>
    <w:next w:val="Normal"/>
    <w:link w:val="hatChar"/>
    <w:rsid w:val="00F466C1"/>
    <w:pPr>
      <w:spacing w:before="240" w:after="240"/>
      <w:jc w:val="center"/>
      <w:outlineLvl w:val="0"/>
    </w:pPr>
    <w:rPr>
      <w:rFonts w:eastAsia="Times New Roman" w:cs="Arial"/>
      <w:b/>
      <w:bCs/>
      <w:sz w:val="32"/>
      <w:u w:val="single"/>
    </w:rPr>
  </w:style>
  <w:style w:type="paragraph" w:customStyle="1" w:styleId="Default">
    <w:name w:val="Default"/>
    <w:rsid w:val="00F466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F466C1"/>
    <w:rPr>
      <w:color w:val="auto"/>
    </w:rPr>
  </w:style>
  <w:style w:type="character" w:customStyle="1" w:styleId="BodyTextIndentChar">
    <w:name w:val="Body Text Indent Char"/>
    <w:basedOn w:val="DefaultParagraphFont"/>
    <w:link w:val="BodyTextIndent"/>
    <w:rsid w:val="00F466C1"/>
    <w:rPr>
      <w:rFonts w:ascii="Times New Roman" w:eastAsia="Times New Roman" w:hAnsi="Times New Roman" w:cs="Times New Roman"/>
      <w:sz w:val="24"/>
      <w:szCs w:val="24"/>
    </w:rPr>
  </w:style>
  <w:style w:type="character" w:styleId="FootnoteReference">
    <w:name w:val="footnote reference"/>
    <w:rsid w:val="00F466C1"/>
    <w:rPr>
      <w:color w:val="000000"/>
    </w:rPr>
  </w:style>
  <w:style w:type="character" w:customStyle="1" w:styleId="allocatoragentsleft">
    <w:name w:val="al_locatoragentsleft"/>
    <w:basedOn w:val="DefaultParagraphFont"/>
    <w:rsid w:val="00F466C1"/>
  </w:style>
  <w:style w:type="character" w:customStyle="1" w:styleId="grey10">
    <w:name w:val="grey10"/>
    <w:basedOn w:val="DefaultParagraphFont"/>
    <w:rsid w:val="00F466C1"/>
  </w:style>
  <w:style w:type="character" w:styleId="HTMLTypewriter">
    <w:name w:val="HTML Typewriter"/>
    <w:unhideWhenUsed/>
    <w:rsid w:val="00F466C1"/>
    <w:rPr>
      <w:rFonts w:ascii="Courier New" w:eastAsia="Times New Roman" w:hAnsi="Courier New" w:cs="Courier New"/>
      <w:sz w:val="20"/>
      <w:szCs w:val="20"/>
    </w:rPr>
  </w:style>
  <w:style w:type="character" w:customStyle="1" w:styleId="caps">
    <w:name w:val="caps"/>
    <w:basedOn w:val="DefaultParagraphFont"/>
    <w:rsid w:val="00F466C1"/>
  </w:style>
  <w:style w:type="paragraph" w:styleId="HTMLPreformatted">
    <w:name w:val="HTML Preformatted"/>
    <w:basedOn w:val="Normal"/>
    <w:link w:val="HTMLPreformattedChar"/>
    <w:unhideWhenUsed/>
    <w:rsid w:val="00F4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466C1"/>
    <w:rPr>
      <w:rFonts w:ascii="Courier New" w:eastAsia="Times New Roman" w:hAnsi="Courier New" w:cs="Courier New"/>
      <w:sz w:val="18"/>
      <w:szCs w:val="20"/>
    </w:rPr>
  </w:style>
  <w:style w:type="character" w:customStyle="1" w:styleId="apple-style-span">
    <w:name w:val="apple-style-span"/>
    <w:rsid w:val="00F466C1"/>
    <w:rPr>
      <w:rFonts w:cs="Times New Roman"/>
    </w:rPr>
  </w:style>
  <w:style w:type="character" w:customStyle="1" w:styleId="hit">
    <w:name w:val="hit"/>
    <w:rsid w:val="00F466C1"/>
    <w:rPr>
      <w:rFonts w:cs="Times New Roman"/>
    </w:rPr>
  </w:style>
  <w:style w:type="paragraph" w:customStyle="1" w:styleId="Nothing">
    <w:name w:val="Nothing"/>
    <w:link w:val="NothingChar"/>
    <w:rsid w:val="00F466C1"/>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F466C1"/>
    <w:rPr>
      <w:rFonts w:ascii="Times New Roman" w:eastAsia="Times New Roman" w:hAnsi="Times New Roman" w:cs="Times New Roman"/>
      <w:sz w:val="20"/>
      <w:szCs w:val="20"/>
      <w:lang w:bidi="en-US"/>
    </w:rPr>
  </w:style>
  <w:style w:type="character" w:customStyle="1" w:styleId="pmterms1">
    <w:name w:val="pmterms1"/>
    <w:basedOn w:val="DefaultParagraphFont"/>
    <w:rsid w:val="00F466C1"/>
  </w:style>
  <w:style w:type="character" w:customStyle="1" w:styleId="Style12ptBoldUnderline1">
    <w:name w:val="Style 12 pt Bold Underline1"/>
    <w:rsid w:val="00F466C1"/>
    <w:rPr>
      <w:b/>
      <w:bCs/>
      <w:sz w:val="24"/>
      <w:u w:val="single"/>
    </w:rPr>
  </w:style>
  <w:style w:type="character" w:customStyle="1" w:styleId="UnderlinesCharChar">
    <w:name w:val="Underlines Char Char"/>
    <w:rsid w:val="00F466C1"/>
    <w:rPr>
      <w:rFonts w:cs="Arial"/>
      <w:b/>
      <w:bCs/>
      <w:noProof w:val="0"/>
      <w:sz w:val="22"/>
      <w:szCs w:val="26"/>
      <w:u w:val="single"/>
      <w:lang w:val="en-US" w:eastAsia="en-US" w:bidi="ar-SA"/>
    </w:rPr>
  </w:style>
  <w:style w:type="paragraph" w:customStyle="1" w:styleId="Carding">
    <w:name w:val="Carding"/>
    <w:basedOn w:val="Normal"/>
    <w:rsid w:val="00F466C1"/>
    <w:rPr>
      <w:rFonts w:eastAsia="Times New Roman"/>
    </w:rPr>
  </w:style>
  <w:style w:type="paragraph" w:customStyle="1" w:styleId="Underlining">
    <w:name w:val="Underlining"/>
    <w:basedOn w:val="Normal"/>
    <w:link w:val="UnderliningChar"/>
    <w:rsid w:val="00F466C1"/>
    <w:rPr>
      <w:rFonts w:eastAsia="Times New Roman"/>
      <w:color w:val="000000"/>
      <w:u w:val="single" w:color="000000"/>
    </w:rPr>
  </w:style>
  <w:style w:type="character" w:customStyle="1" w:styleId="UnderliningChar">
    <w:name w:val="Underlining Char"/>
    <w:link w:val="Underlining"/>
    <w:rsid w:val="00F466C1"/>
    <w:rPr>
      <w:rFonts w:ascii="Calibri" w:eastAsia="Times New Roman" w:hAnsi="Calibri" w:cs="Calibri"/>
      <w:color w:val="000000"/>
      <w:sz w:val="18"/>
      <w:u w:val="single" w:color="000000"/>
    </w:rPr>
  </w:style>
  <w:style w:type="character" w:customStyle="1" w:styleId="Author">
    <w:name w:val="Author"/>
    <w:rsid w:val="00F466C1"/>
    <w:rPr>
      <w:b/>
      <w:sz w:val="24"/>
    </w:rPr>
  </w:style>
  <w:style w:type="paragraph" w:customStyle="1" w:styleId="Style3">
    <w:name w:val="Style3"/>
    <w:basedOn w:val="Normal"/>
    <w:link w:val="Style3Char"/>
    <w:rsid w:val="00F466C1"/>
    <w:rPr>
      <w:rFonts w:ascii="Arial Narrow" w:eastAsia="Times New Roman" w:hAnsi="Arial Narrow"/>
      <w:b/>
    </w:rPr>
  </w:style>
  <w:style w:type="character" w:customStyle="1" w:styleId="Style3Char">
    <w:name w:val="Style3 Char"/>
    <w:link w:val="Style3"/>
    <w:rsid w:val="00F466C1"/>
    <w:rPr>
      <w:rFonts w:ascii="Arial Narrow" w:eastAsia="Times New Roman" w:hAnsi="Arial Narrow" w:cs="Calibri"/>
      <w:b/>
      <w:sz w:val="18"/>
    </w:rPr>
  </w:style>
  <w:style w:type="character" w:customStyle="1" w:styleId="TagsChar1">
    <w:name w:val="Tags Char1"/>
    <w:rsid w:val="00F466C1"/>
    <w:rPr>
      <w:rFonts w:ascii="Arial Narrow" w:hAnsi="Arial Narrow"/>
      <w:b/>
      <w:noProof w:val="0"/>
      <w:sz w:val="22"/>
      <w:szCs w:val="60"/>
      <w:lang w:val="en-US" w:eastAsia="en-US" w:bidi="ar-SA"/>
    </w:rPr>
  </w:style>
  <w:style w:type="character" w:customStyle="1" w:styleId="SmalltextChar">
    <w:name w:val="Small text Char"/>
    <w:rsid w:val="00F466C1"/>
    <w:rPr>
      <w:rFonts w:ascii="Arial Narrow" w:hAnsi="Arial Narrow"/>
      <w:noProof w:val="0"/>
      <w:sz w:val="16"/>
      <w:szCs w:val="24"/>
      <w:lang w:val="en-US" w:eastAsia="en-US" w:bidi="ar-SA"/>
    </w:rPr>
  </w:style>
  <w:style w:type="character" w:customStyle="1" w:styleId="aunderline">
    <w:name w:val="aunderline"/>
    <w:qFormat/>
    <w:rsid w:val="00F466C1"/>
    <w:rPr>
      <w:rFonts w:ascii="Times New Roman" w:hAnsi="Times New Roman"/>
      <w:sz w:val="20"/>
      <w:szCs w:val="24"/>
      <w:u w:val="thick"/>
    </w:rPr>
  </w:style>
  <w:style w:type="character" w:customStyle="1" w:styleId="tagChar1">
    <w:name w:val="tag Char1"/>
    <w:rsid w:val="00F466C1"/>
    <w:rPr>
      <w:b/>
      <w:noProof w:val="0"/>
      <w:sz w:val="24"/>
      <w:lang w:val="en-US" w:eastAsia="en-US" w:bidi="ar-SA"/>
    </w:rPr>
  </w:style>
  <w:style w:type="character" w:customStyle="1" w:styleId="tagChar2">
    <w:name w:val="tag Char2"/>
    <w:rsid w:val="00F466C1"/>
    <w:rPr>
      <w:b/>
      <w:noProof w:val="0"/>
      <w:sz w:val="24"/>
      <w:lang w:val="en-US" w:eastAsia="en-US" w:bidi="ar-SA"/>
    </w:rPr>
  </w:style>
  <w:style w:type="character" w:customStyle="1" w:styleId="Taggin-New">
    <w:name w:val="Taggin - New"/>
    <w:rsid w:val="00F466C1"/>
    <w:rPr>
      <w:rFonts w:ascii="Arial Narrow" w:hAnsi="Arial Narrow"/>
      <w:b/>
      <w:sz w:val="22"/>
    </w:rPr>
  </w:style>
  <w:style w:type="character" w:customStyle="1" w:styleId="27">
    <w:name w:val="27"/>
    <w:rsid w:val="00F466C1"/>
    <w:rPr>
      <w:rFonts w:cs="Arial"/>
      <w:bCs/>
      <w:sz w:val="20"/>
      <w:u w:val="single"/>
      <w:lang w:val="en-US" w:eastAsia="en-US" w:bidi="ar-SA"/>
    </w:rPr>
  </w:style>
  <w:style w:type="paragraph" w:styleId="BodyText2">
    <w:name w:val="Body Text 2"/>
    <w:basedOn w:val="Normal"/>
    <w:link w:val="BodyText2Char"/>
    <w:uiPriority w:val="99"/>
    <w:rsid w:val="00F466C1"/>
    <w:rPr>
      <w:rFonts w:eastAsia="Times New Roman"/>
      <w:b/>
      <w:bCs/>
      <w:sz w:val="24"/>
    </w:rPr>
  </w:style>
  <w:style w:type="character" w:customStyle="1" w:styleId="BodyText2Char">
    <w:name w:val="Body Text 2 Char"/>
    <w:basedOn w:val="DefaultParagraphFont"/>
    <w:link w:val="BodyText2"/>
    <w:uiPriority w:val="99"/>
    <w:rsid w:val="00F466C1"/>
    <w:rPr>
      <w:rFonts w:ascii="Calibri" w:eastAsia="Times New Roman" w:hAnsi="Calibri" w:cs="Calibri"/>
      <w:b/>
      <w:bCs/>
      <w:sz w:val="24"/>
    </w:rPr>
  </w:style>
  <w:style w:type="character" w:customStyle="1" w:styleId="ilad">
    <w:name w:val="il_ad"/>
    <w:rsid w:val="00F466C1"/>
  </w:style>
  <w:style w:type="paragraph" w:customStyle="1" w:styleId="CardsHighlighted">
    <w:name w:val="Cards Highlighted"/>
    <w:next w:val="Normal"/>
    <w:link w:val="CardsHighlightedChar"/>
    <w:rsid w:val="00F466C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F466C1"/>
    <w:rPr>
      <w:rFonts w:ascii="Times New Roman" w:eastAsia="Calibri" w:hAnsi="Times New Roman" w:cs="Times New Roman"/>
      <w:sz w:val="24"/>
      <w:szCs w:val="20"/>
      <w:u w:val="single"/>
      <w:shd w:val="clear" w:color="auto" w:fill="00FFFF"/>
    </w:rPr>
  </w:style>
  <w:style w:type="character" w:customStyle="1" w:styleId="CardUnderlined">
    <w:name w:val="Card Underlined"/>
    <w:rsid w:val="00F466C1"/>
    <w:rPr>
      <w:rFonts w:ascii="Garamond" w:hAnsi="Garamond"/>
      <w:sz w:val="22"/>
      <w:szCs w:val="24"/>
      <w:u w:val="single"/>
      <w:lang w:val="en-US" w:eastAsia="en-US" w:bidi="ar-SA"/>
    </w:rPr>
  </w:style>
  <w:style w:type="paragraph" w:customStyle="1" w:styleId="Style2">
    <w:name w:val="Style2"/>
    <w:basedOn w:val="Heading4"/>
    <w:rsid w:val="00F466C1"/>
    <w:pPr>
      <w:spacing w:before="0"/>
    </w:pPr>
    <w:rPr>
      <w:rFonts w:ascii="Arial" w:eastAsia="Times New Roman" w:hAnsi="Arial" w:cs="Times New Roman"/>
      <w:caps/>
      <w:szCs w:val="20"/>
    </w:rPr>
  </w:style>
  <w:style w:type="character" w:customStyle="1" w:styleId="NoSpacingChar">
    <w:name w:val="No Spacing Char"/>
    <w:aliases w:val="No Spacing1 Char,Debate Text Char,No Spacing11 Char,No Spacing2 Char,Read stuff Char1,No Spacing111 Char,No Spacing3 Char,Tag and Cite Char,No Spacing51 Char,No Spacing311 Char,No Spacing112 Char,tag Char,No Spacing111111 Char"/>
    <w:link w:val="NoSpacing"/>
    <w:qFormat/>
    <w:rsid w:val="00F466C1"/>
    <w:rPr>
      <w:rFonts w:eastAsiaTheme="minorEastAsia"/>
      <w:sz w:val="24"/>
      <w:szCs w:val="24"/>
    </w:rPr>
  </w:style>
  <w:style w:type="character" w:customStyle="1" w:styleId="StyleStyle4CharTimesNewRoman11pt">
    <w:name w:val="Style Style4 Char + Times New Roman 11 pt"/>
    <w:rsid w:val="00F466C1"/>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466C1"/>
    <w:rPr>
      <w:rFonts w:ascii="Times New Roman" w:hAnsi="Times New Roman"/>
      <w:b/>
      <w:bCs/>
      <w:sz w:val="20"/>
      <w:szCs w:val="24"/>
      <w:u w:val="single"/>
      <w:lang w:val="en-US" w:eastAsia="en-US" w:bidi="ar-SA"/>
    </w:rPr>
  </w:style>
  <w:style w:type="character" w:customStyle="1" w:styleId="UnderlineCharChar">
    <w:name w:val="Underline Char Char"/>
    <w:rsid w:val="00F466C1"/>
    <w:rPr>
      <w:noProof w:val="0"/>
      <w:u w:val="single"/>
      <w:lang w:val="en-US" w:eastAsia="en-US" w:bidi="ar-SA"/>
    </w:rPr>
  </w:style>
  <w:style w:type="character" w:customStyle="1" w:styleId="SmallFontChar">
    <w:name w:val="Small Font Char"/>
    <w:link w:val="SmallFont"/>
    <w:rsid w:val="00F466C1"/>
    <w:rPr>
      <w:sz w:val="14"/>
      <w:szCs w:val="18"/>
    </w:rPr>
  </w:style>
  <w:style w:type="paragraph" w:customStyle="1" w:styleId="SmallFont">
    <w:name w:val="Small Font"/>
    <w:basedOn w:val="Normal"/>
    <w:link w:val="SmallFontChar"/>
    <w:rsid w:val="00F466C1"/>
    <w:pPr>
      <w:contextualSpacing/>
      <w:jc w:val="both"/>
    </w:pPr>
    <w:rPr>
      <w:rFonts w:asciiTheme="minorHAnsi" w:hAnsiTheme="minorHAnsi" w:cstheme="minorBidi"/>
      <w:sz w:val="14"/>
      <w:szCs w:val="18"/>
    </w:rPr>
  </w:style>
  <w:style w:type="character" w:customStyle="1" w:styleId="highlight2">
    <w:name w:val="highlight2"/>
    <w:rsid w:val="00F466C1"/>
    <w:rPr>
      <w:rFonts w:ascii="Arial" w:hAnsi="Arial" w:cs="Times New Roman"/>
      <w:b/>
      <w:sz w:val="18"/>
      <w:u w:val="thick"/>
      <w:shd w:val="clear" w:color="auto" w:fill="auto"/>
    </w:rPr>
  </w:style>
  <w:style w:type="paragraph" w:customStyle="1" w:styleId="cites0">
    <w:name w:val="cites"/>
    <w:next w:val="Normal"/>
    <w:link w:val="citesChar0"/>
    <w:autoRedefine/>
    <w:rsid w:val="00F466C1"/>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F466C1"/>
    <w:rPr>
      <w:rFonts w:ascii="Times New Roman" w:eastAsia="Malgun Gothic" w:hAnsi="Times New Roman" w:cs="Times New Roman"/>
      <w:b/>
      <w:szCs w:val="24"/>
      <w:u w:val="single"/>
    </w:rPr>
  </w:style>
  <w:style w:type="character" w:customStyle="1" w:styleId="TagsChar2">
    <w:name w:val="Tags Char2"/>
    <w:locked/>
    <w:rsid w:val="00F466C1"/>
    <w:rPr>
      <w:b/>
      <w:sz w:val="22"/>
    </w:rPr>
  </w:style>
  <w:style w:type="character" w:customStyle="1" w:styleId="wikiexternallink">
    <w:name w:val="wikiexternallink"/>
    <w:basedOn w:val="DefaultParagraphFont"/>
    <w:rsid w:val="00F466C1"/>
  </w:style>
  <w:style w:type="character" w:customStyle="1" w:styleId="Style1Char1">
    <w:name w:val="Style1 Char1"/>
    <w:rsid w:val="00F466C1"/>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F466C1"/>
  </w:style>
  <w:style w:type="character" w:customStyle="1" w:styleId="sensecontent">
    <w:name w:val="sense_content"/>
    <w:basedOn w:val="DefaultParagraphFont"/>
    <w:rsid w:val="00F466C1"/>
  </w:style>
  <w:style w:type="character" w:customStyle="1" w:styleId="vi">
    <w:name w:val="vi"/>
    <w:basedOn w:val="DefaultParagraphFont"/>
    <w:rsid w:val="00F466C1"/>
  </w:style>
  <w:style w:type="character" w:customStyle="1" w:styleId="pagetitle">
    <w:name w:val="pagetitle"/>
    <w:basedOn w:val="DefaultParagraphFont"/>
    <w:rsid w:val="00F466C1"/>
  </w:style>
  <w:style w:type="paragraph" w:customStyle="1" w:styleId="text">
    <w:name w:val="text"/>
    <w:basedOn w:val="Normal"/>
    <w:rsid w:val="00F466C1"/>
    <w:pPr>
      <w:spacing w:before="100" w:beforeAutospacing="1" w:after="100" w:afterAutospacing="1"/>
    </w:pPr>
    <w:rPr>
      <w:rFonts w:eastAsia="Times New Roman"/>
      <w:sz w:val="24"/>
    </w:rPr>
  </w:style>
  <w:style w:type="character" w:customStyle="1" w:styleId="wikigeneratedlinkcontent">
    <w:name w:val="wikigeneratedlinkcontent"/>
    <w:rsid w:val="00F466C1"/>
  </w:style>
  <w:style w:type="character" w:customStyle="1" w:styleId="StyleUnderlineCharChar9ptBold1">
    <w:name w:val="Style Underline Char Char + 9 pt Bold1"/>
    <w:rsid w:val="00F466C1"/>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466C1"/>
    <w:rPr>
      <w:rFonts w:ascii="Times New Roman" w:hAnsi="Times New Roman"/>
      <w:sz w:val="20"/>
      <w:szCs w:val="24"/>
      <w:u w:val="single"/>
      <w:lang w:val="en-US" w:eastAsia="en-US" w:bidi="ar-SA"/>
    </w:rPr>
  </w:style>
  <w:style w:type="character" w:customStyle="1" w:styleId="StyleUnderlineChar9pt">
    <w:name w:val="Style Underline Char + 9 pt"/>
    <w:rsid w:val="00F466C1"/>
    <w:rPr>
      <w:rFonts w:ascii="Times New Roman" w:hAnsi="Times New Roman"/>
      <w:sz w:val="20"/>
      <w:u w:val="single"/>
      <w:lang w:val="en-US" w:eastAsia="en-US" w:bidi="ar-SA"/>
    </w:rPr>
  </w:style>
  <w:style w:type="character" w:customStyle="1" w:styleId="Style9ptUnderline">
    <w:name w:val="Style 9 pt Underline"/>
    <w:rsid w:val="00F466C1"/>
    <w:rPr>
      <w:sz w:val="20"/>
      <w:u w:val="single"/>
    </w:rPr>
  </w:style>
  <w:style w:type="character" w:customStyle="1" w:styleId="Style9ptBoldUnderline">
    <w:name w:val="Style 9 pt Bold Underline"/>
    <w:rsid w:val="00F466C1"/>
    <w:rPr>
      <w:b/>
      <w:bCs/>
      <w:sz w:val="20"/>
      <w:u w:val="single"/>
    </w:rPr>
  </w:style>
  <w:style w:type="paragraph" w:customStyle="1" w:styleId="StyleUnderline9pt">
    <w:name w:val="Style Underline + 9 pt"/>
    <w:link w:val="StyleUnderline9ptChar"/>
    <w:rsid w:val="00F466C1"/>
    <w:rPr>
      <w:rFonts w:ascii="Calibri" w:eastAsia="Times New Roman" w:hAnsi="Calibri" w:cs="Times New Roman"/>
      <w:szCs w:val="20"/>
      <w:u w:val="single"/>
    </w:rPr>
  </w:style>
  <w:style w:type="character" w:customStyle="1" w:styleId="StyleUnderline9ptChar">
    <w:name w:val="Style Underline + 9 pt Char"/>
    <w:link w:val="StyleUnderline9pt"/>
    <w:rsid w:val="00F466C1"/>
    <w:rPr>
      <w:rFonts w:ascii="Calibri" w:eastAsia="Times New Roman" w:hAnsi="Calibri" w:cs="Times New Roman"/>
      <w:szCs w:val="20"/>
      <w:u w:val="single"/>
    </w:rPr>
  </w:style>
  <w:style w:type="character" w:customStyle="1" w:styleId="StyleUnderlineChar9ptBold">
    <w:name w:val="Style Underline Char + 9 pt Bold"/>
    <w:rsid w:val="00F466C1"/>
    <w:rPr>
      <w:rFonts w:ascii="Times New Roman" w:hAnsi="Times New Roman"/>
      <w:b/>
      <w:bCs/>
      <w:sz w:val="20"/>
      <w:u w:val="single"/>
      <w:lang w:val="en-US" w:eastAsia="en-US" w:bidi="ar-SA"/>
    </w:rPr>
  </w:style>
  <w:style w:type="character" w:customStyle="1" w:styleId="UnderlineChar1">
    <w:name w:val="Underline Char1"/>
    <w:rsid w:val="00F466C1"/>
    <w:rPr>
      <w:rFonts w:ascii="Times New Roman" w:hAnsi="Times New Roman"/>
      <w:sz w:val="20"/>
      <w:szCs w:val="24"/>
      <w:u w:val="single"/>
      <w:lang w:val="en-US" w:eastAsia="en-US" w:bidi="ar-SA"/>
    </w:rPr>
  </w:style>
  <w:style w:type="character" w:customStyle="1" w:styleId="StyleUnderlineChar1Bold">
    <w:name w:val="Style Underline Char1 + Bold"/>
    <w:rsid w:val="00F466C1"/>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F466C1"/>
    <w:pPr>
      <w:widowControl w:val="0"/>
    </w:pPr>
    <w:rPr>
      <w:rFonts w:cs="Times New Roman"/>
      <w:kern w:val="32"/>
      <w:sz w:val="18"/>
      <w:szCs w:val="20"/>
    </w:rPr>
  </w:style>
  <w:style w:type="character" w:customStyle="1" w:styleId="Stylecard9ptChar">
    <w:name w:val="Style card + 9 pt Char"/>
    <w:link w:val="Stylecard9pt"/>
    <w:rsid w:val="00F466C1"/>
    <w:rPr>
      <w:rFonts w:ascii="Calibri" w:eastAsia="Times New Roman" w:hAnsi="Calibri" w:cs="Times New Roman"/>
      <w:kern w:val="32"/>
      <w:sz w:val="18"/>
      <w:szCs w:val="20"/>
    </w:rPr>
  </w:style>
  <w:style w:type="character" w:customStyle="1" w:styleId="BoldUnderlineChar0">
    <w:name w:val="BoldUnderline Char"/>
    <w:rsid w:val="00F466C1"/>
    <w:rPr>
      <w:rFonts w:ascii="Times New Roman" w:eastAsia="Times New Roman" w:hAnsi="Times New Roman" w:cs="Times New Roman"/>
      <w:b/>
      <w:sz w:val="20"/>
      <w:szCs w:val="24"/>
      <w:u w:val="single"/>
    </w:rPr>
  </w:style>
  <w:style w:type="character" w:customStyle="1" w:styleId="Style8pt">
    <w:name w:val="Style 8 pt"/>
    <w:rsid w:val="00F466C1"/>
    <w:rPr>
      <w:sz w:val="16"/>
    </w:rPr>
  </w:style>
  <w:style w:type="paragraph" w:customStyle="1" w:styleId="TagsCharChar">
    <w:name w:val="Tags Char Char"/>
    <w:basedOn w:val="Normal"/>
    <w:rsid w:val="00F466C1"/>
    <w:rPr>
      <w:rFonts w:ascii="Times" w:eastAsia="Times" w:hAnsi="Times"/>
      <w:b/>
      <w:sz w:val="24"/>
    </w:rPr>
  </w:style>
  <w:style w:type="character" w:customStyle="1" w:styleId="TagsCharCharChar">
    <w:name w:val="Tags Char Char Char"/>
    <w:rsid w:val="00F466C1"/>
    <w:rPr>
      <w:rFonts w:ascii="Times" w:eastAsia="Times" w:hAnsi="Times"/>
      <w:b/>
      <w:noProof w:val="0"/>
      <w:sz w:val="24"/>
      <w:szCs w:val="24"/>
      <w:lang w:val="en-US" w:eastAsia="en-US" w:bidi="ar-SA"/>
    </w:rPr>
  </w:style>
  <w:style w:type="paragraph" w:customStyle="1" w:styleId="NormalWeb8">
    <w:name w:val="Normal (Web)8"/>
    <w:basedOn w:val="Normal"/>
    <w:rsid w:val="00F466C1"/>
    <w:pPr>
      <w:spacing w:before="100" w:beforeAutospacing="1" w:after="100" w:afterAutospacing="1"/>
    </w:pPr>
    <w:rPr>
      <w:rFonts w:eastAsia="Times New Roman"/>
      <w:szCs w:val="18"/>
    </w:rPr>
  </w:style>
  <w:style w:type="character" w:customStyle="1" w:styleId="st">
    <w:name w:val="st"/>
    <w:basedOn w:val="DefaultParagraphFont"/>
    <w:rsid w:val="00F466C1"/>
  </w:style>
  <w:style w:type="character" w:customStyle="1" w:styleId="Style11ptBlackUnderline">
    <w:name w:val="Style 11 pt Black Underline"/>
    <w:rsid w:val="00F466C1"/>
    <w:rPr>
      <w:color w:val="000000"/>
      <w:sz w:val="20"/>
      <w:u w:val="single"/>
    </w:rPr>
  </w:style>
  <w:style w:type="character" w:customStyle="1" w:styleId="Style11ptBlack">
    <w:name w:val="Style 11 pt Black"/>
    <w:rsid w:val="00F466C1"/>
    <w:rPr>
      <w:color w:val="000000"/>
      <w:sz w:val="20"/>
    </w:rPr>
  </w:style>
  <w:style w:type="character" w:customStyle="1" w:styleId="Heading2Char1CharCharCharCharCharC">
    <w:name w:val="Heading 2 Char1 Char Char Char Char Char C"/>
    <w:rsid w:val="00F466C1"/>
    <w:rPr>
      <w:rFonts w:cs="Arial"/>
      <w:b/>
      <w:bCs/>
      <w:iCs/>
      <w:sz w:val="24"/>
      <w:szCs w:val="28"/>
      <w:lang w:val="en-US" w:eastAsia="en-US" w:bidi="ar-SA"/>
    </w:rPr>
  </w:style>
  <w:style w:type="character" w:customStyle="1" w:styleId="StyleUnderlineCharTimesBold">
    <w:name w:val="Style Underline Char + Times Bold"/>
    <w:rsid w:val="00F466C1"/>
    <w:rPr>
      <w:rFonts w:ascii="Times" w:hAnsi="Times"/>
      <w:b w:val="0"/>
      <w:bCs/>
      <w:sz w:val="20"/>
      <w:u w:val="single"/>
    </w:rPr>
  </w:style>
  <w:style w:type="character" w:customStyle="1" w:styleId="blubigktbiz">
    <w:name w:val="blubigktbiz"/>
    <w:rsid w:val="00F466C1"/>
  </w:style>
  <w:style w:type="character" w:customStyle="1" w:styleId="evidencetextChar">
    <w:name w:val="evidence text Char"/>
    <w:link w:val="evidencetext"/>
    <w:rsid w:val="00F466C1"/>
    <w:rPr>
      <w:rFonts w:ascii="Arial" w:hAnsi="Arial" w:cs="Calibri"/>
      <w:color w:val="000000"/>
      <w:sz w:val="18"/>
    </w:rPr>
  </w:style>
  <w:style w:type="paragraph" w:customStyle="1" w:styleId="StyleevidencetextBorderSinglesolidlineAuto05ptL">
    <w:name w:val="Style evidence text + Border: : (Single solid line Auto  0.5 pt L..."/>
    <w:basedOn w:val="evidencetext"/>
    <w:link w:val="StyleevidencetextBorderSinglesolidlineAuto05ptLChar"/>
    <w:rsid w:val="00F466C1"/>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F466C1"/>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466C1"/>
    <w:rPr>
      <w:rFonts w:ascii="Arial Narrow" w:eastAsia="Calibri" w:hAnsi="Arial Narrow"/>
      <w:u w:val="thick"/>
    </w:rPr>
  </w:style>
  <w:style w:type="character" w:customStyle="1" w:styleId="Style4CharChar">
    <w:name w:val="Style4 Char Char"/>
    <w:rsid w:val="00F466C1"/>
    <w:rPr>
      <w:rFonts w:ascii="Arial Narrow" w:hAnsi="Arial Narrow"/>
      <w:noProof w:val="0"/>
      <w:szCs w:val="24"/>
      <w:u w:val="single"/>
      <w:lang w:val="en-US" w:eastAsia="en-US" w:bidi="ar-SA"/>
    </w:rPr>
  </w:style>
  <w:style w:type="character" w:customStyle="1" w:styleId="term1">
    <w:name w:val="term1"/>
    <w:rsid w:val="00F466C1"/>
    <w:rPr>
      <w:b/>
      <w:bCs/>
    </w:rPr>
  </w:style>
  <w:style w:type="character" w:customStyle="1" w:styleId="StyleUnderline4">
    <w:name w:val="Style Underline4"/>
    <w:rsid w:val="00F466C1"/>
    <w:rPr>
      <w:u w:val="single"/>
    </w:rPr>
  </w:style>
  <w:style w:type="character" w:customStyle="1" w:styleId="BodyText3Char">
    <w:name w:val="Body Text 3 Char"/>
    <w:link w:val="BodyText3"/>
    <w:rsid w:val="00F466C1"/>
    <w:rPr>
      <w:rFonts w:ascii="Arial Narrow" w:eastAsia="Times New Roman" w:hAnsi="Arial Narrow" w:cs="Times New Roman"/>
      <w:sz w:val="16"/>
      <w:szCs w:val="16"/>
    </w:rPr>
  </w:style>
  <w:style w:type="paragraph" w:styleId="BodyText3">
    <w:name w:val="Body Text 3"/>
    <w:basedOn w:val="Normal"/>
    <w:link w:val="BodyText3Char"/>
    <w:rsid w:val="00F466C1"/>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F466C1"/>
    <w:rPr>
      <w:rFonts w:ascii="Calibri" w:hAnsi="Calibri" w:cs="Calibri"/>
      <w:sz w:val="16"/>
      <w:szCs w:val="16"/>
    </w:rPr>
  </w:style>
  <w:style w:type="character" w:customStyle="1" w:styleId="StyleEmphasisArial12ptBold">
    <w:name w:val="Style Emphasis + Arial 12 pt Bold"/>
    <w:rsid w:val="00F466C1"/>
    <w:rPr>
      <w:rFonts w:ascii="Arial" w:hAnsi="Arial"/>
      <w:b/>
      <w:bCs/>
      <w:i/>
      <w:iCs/>
      <w:sz w:val="24"/>
    </w:rPr>
  </w:style>
  <w:style w:type="character" w:customStyle="1" w:styleId="super">
    <w:name w:val="super"/>
    <w:rsid w:val="00F466C1"/>
  </w:style>
  <w:style w:type="character" w:customStyle="1" w:styleId="text30">
    <w:name w:val="text30"/>
    <w:rsid w:val="00F466C1"/>
  </w:style>
  <w:style w:type="character" w:customStyle="1" w:styleId="uppercase">
    <w:name w:val="uppercase"/>
    <w:rsid w:val="00F466C1"/>
  </w:style>
  <w:style w:type="character" w:customStyle="1" w:styleId="bodytext0">
    <w:name w:val="bodytext"/>
    <w:rsid w:val="00F466C1"/>
  </w:style>
  <w:style w:type="character" w:customStyle="1" w:styleId="entry-title">
    <w:name w:val="entry-title"/>
    <w:rsid w:val="00F466C1"/>
  </w:style>
  <w:style w:type="character" w:customStyle="1" w:styleId="BodyTextIndentChar1">
    <w:name w:val="Body Text Indent Char1"/>
    <w:uiPriority w:val="99"/>
    <w:semiHidden/>
    <w:rsid w:val="00F466C1"/>
    <w:rPr>
      <w:rFonts w:ascii="Times New Roman" w:hAnsi="Times New Roman" w:cs="Times New Roman"/>
      <w:sz w:val="20"/>
    </w:rPr>
  </w:style>
  <w:style w:type="character" w:customStyle="1" w:styleId="HTMLPreformattedChar1">
    <w:name w:val="HTML Preformatted Char1"/>
    <w:uiPriority w:val="99"/>
    <w:semiHidden/>
    <w:rsid w:val="00F466C1"/>
    <w:rPr>
      <w:rFonts w:ascii="Consolas" w:hAnsi="Consolas" w:cs="Consolas"/>
      <w:sz w:val="20"/>
      <w:szCs w:val="20"/>
    </w:rPr>
  </w:style>
  <w:style w:type="character" w:customStyle="1" w:styleId="CardTextChar0">
    <w:name w:val="Card Text Char"/>
    <w:rsid w:val="00F466C1"/>
    <w:rPr>
      <w:rFonts w:ascii="Times New Roman" w:eastAsia="Cambria" w:hAnsi="Times New Roman" w:cs="Times New Roman"/>
      <w:sz w:val="20"/>
      <w:szCs w:val="24"/>
    </w:rPr>
  </w:style>
  <w:style w:type="character" w:customStyle="1" w:styleId="DebateHighlighted">
    <w:name w:val="Debate Highlighted"/>
    <w:rsid w:val="00F466C1"/>
    <w:rPr>
      <w:rFonts w:ascii="Times New Roman" w:hAnsi="Times New Roman"/>
      <w:sz w:val="20"/>
      <w:u w:val="thick"/>
      <w:bdr w:val="none" w:sz="0" w:space="0" w:color="auto"/>
      <w:shd w:val="clear" w:color="auto" w:fill="00FFFF"/>
    </w:rPr>
  </w:style>
  <w:style w:type="character" w:customStyle="1" w:styleId="Style6pt">
    <w:name w:val="Style 6 pt"/>
    <w:qFormat/>
    <w:rsid w:val="00F466C1"/>
    <w:rPr>
      <w:sz w:val="12"/>
    </w:rPr>
  </w:style>
  <w:style w:type="character" w:customStyle="1" w:styleId="UnderlineCharCharChar">
    <w:name w:val="Underline Char Char Char"/>
    <w:rsid w:val="00F466C1"/>
    <w:rPr>
      <w:noProof w:val="0"/>
      <w:sz w:val="22"/>
      <w:szCs w:val="24"/>
      <w:u w:val="single"/>
      <w:lang w:val="en-US" w:eastAsia="en-US" w:bidi="ar-SA"/>
    </w:rPr>
  </w:style>
  <w:style w:type="character" w:customStyle="1" w:styleId="CiteCharCharCharCharCharChar">
    <w:name w:val="Cite Char Char Char Char Char Char"/>
    <w:rsid w:val="00F466C1"/>
    <w:rPr>
      <w:b/>
      <w:noProof w:val="0"/>
      <w:sz w:val="22"/>
      <w:szCs w:val="24"/>
      <w:u w:val="single"/>
      <w:lang w:val="en-US" w:eastAsia="en-US" w:bidi="ar-SA"/>
    </w:rPr>
  </w:style>
  <w:style w:type="character" w:customStyle="1" w:styleId="mainbody1">
    <w:name w:val="mainbody1"/>
    <w:rsid w:val="00F466C1"/>
    <w:rPr>
      <w:rFonts w:ascii="Verdana" w:hAnsi="Verdana" w:hint="default"/>
      <w:color w:val="000000"/>
      <w:sz w:val="22"/>
      <w:szCs w:val="22"/>
    </w:rPr>
  </w:style>
  <w:style w:type="paragraph" w:customStyle="1" w:styleId="author-name">
    <w:name w:val="author-name"/>
    <w:basedOn w:val="Normal"/>
    <w:rsid w:val="00F466C1"/>
    <w:pPr>
      <w:spacing w:before="100" w:beforeAutospacing="1" w:after="100" w:afterAutospacing="1"/>
    </w:pPr>
    <w:rPr>
      <w:rFonts w:eastAsia="Times New Roman"/>
      <w:sz w:val="24"/>
    </w:rPr>
  </w:style>
  <w:style w:type="paragraph" w:customStyle="1" w:styleId="author-credentials">
    <w:name w:val="author-credentials"/>
    <w:basedOn w:val="Normal"/>
    <w:rsid w:val="00F466C1"/>
    <w:pPr>
      <w:spacing w:before="100" w:beforeAutospacing="1" w:after="100" w:afterAutospacing="1"/>
    </w:pPr>
    <w:rPr>
      <w:rFonts w:eastAsia="Times New Roman"/>
      <w:sz w:val="24"/>
    </w:rPr>
  </w:style>
  <w:style w:type="paragraph" w:customStyle="1" w:styleId="Style23">
    <w:name w:val="Style23"/>
    <w:basedOn w:val="Normal"/>
    <w:uiPriority w:val="99"/>
    <w:rsid w:val="00F466C1"/>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F466C1"/>
    <w:rPr>
      <w:rFonts w:ascii="Tahoma" w:hAnsi="Tahoma" w:cs="Tahoma"/>
      <w:sz w:val="16"/>
      <w:szCs w:val="16"/>
    </w:rPr>
  </w:style>
  <w:style w:type="character" w:customStyle="1" w:styleId="underlinedCharChar">
    <w:name w:val="underlined Char Char"/>
    <w:basedOn w:val="DefaultParagraphFont"/>
    <w:locked/>
    <w:rsid w:val="00F466C1"/>
    <w:rPr>
      <w:u w:val="single"/>
    </w:rPr>
  </w:style>
  <w:style w:type="character" w:customStyle="1" w:styleId="StyleUnderlined11ptBoldChar">
    <w:name w:val="Style Underlined + 11 pt Bold Char"/>
    <w:basedOn w:val="DefaultParagraphFont"/>
    <w:link w:val="StyleUnderlined11ptBold"/>
    <w:locked/>
    <w:rsid w:val="00F466C1"/>
    <w:rPr>
      <w:b/>
      <w:bCs/>
      <w:szCs w:val="24"/>
      <w:u w:val="single"/>
    </w:rPr>
  </w:style>
  <w:style w:type="paragraph" w:customStyle="1" w:styleId="StyleUnderlined11ptBold">
    <w:name w:val="Style Underlined + 11 pt Bold"/>
    <w:basedOn w:val="underlined"/>
    <w:link w:val="StyleUnderlined11ptBoldChar"/>
    <w:rsid w:val="00F466C1"/>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F466C1"/>
    <w:rPr>
      <w:szCs w:val="24"/>
      <w:u w:val="single"/>
    </w:rPr>
  </w:style>
  <w:style w:type="paragraph" w:customStyle="1" w:styleId="StyleUnderlined11pt">
    <w:name w:val="Style Underlined + 11 pt"/>
    <w:basedOn w:val="underlined"/>
    <w:link w:val="StyleUnderlined11ptChar"/>
    <w:rsid w:val="00F466C1"/>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F466C1"/>
    <w:rPr>
      <w:szCs w:val="24"/>
      <w:u w:val="single"/>
    </w:rPr>
  </w:style>
  <w:style w:type="paragraph" w:customStyle="1" w:styleId="StyleUnderlineChar11pt">
    <w:name w:val="Style Underline Char + 11 pt"/>
    <w:basedOn w:val="Normal"/>
    <w:link w:val="StyleUnderlineChar11ptChar"/>
    <w:rsid w:val="00F466C1"/>
    <w:rPr>
      <w:rFonts w:asciiTheme="minorHAnsi" w:hAnsiTheme="minorHAnsi" w:cstheme="minorBidi"/>
      <w:sz w:val="22"/>
      <w:szCs w:val="24"/>
      <w:u w:val="single"/>
    </w:rPr>
  </w:style>
  <w:style w:type="character" w:customStyle="1" w:styleId="StyleUnderlineChar11ptBoldChar">
    <w:name w:val="Style Underline Char + 11 pt Bold Char"/>
    <w:basedOn w:val="DefaultParagraphFont"/>
    <w:link w:val="StyleUnderlineChar11ptBold"/>
    <w:locked/>
    <w:rsid w:val="00F466C1"/>
    <w:rPr>
      <w:b/>
      <w:bCs/>
      <w:szCs w:val="24"/>
      <w:u w:val="single"/>
    </w:rPr>
  </w:style>
  <w:style w:type="paragraph" w:customStyle="1" w:styleId="StyleUnderlineChar11ptBold">
    <w:name w:val="Style Underline Char + 11 pt Bold"/>
    <w:basedOn w:val="Normal"/>
    <w:link w:val="StyleUnderlineChar11ptBoldChar"/>
    <w:rsid w:val="00F466C1"/>
    <w:rPr>
      <w:rFonts w:asciiTheme="minorHAnsi" w:hAnsiTheme="minorHAnsi" w:cstheme="minorBidi"/>
      <w:b/>
      <w:bCs/>
      <w:sz w:val="22"/>
      <w:szCs w:val="24"/>
      <w:u w:val="single"/>
    </w:rPr>
  </w:style>
  <w:style w:type="character" w:customStyle="1" w:styleId="StyleStyle11ptBoldUnderlineBorderSinglesolidlineAuto">
    <w:name w:val="Style Style 11 pt Bold Underline Border: : (Single solid line Auto ..."/>
    <w:basedOn w:val="DefaultParagraphFont"/>
    <w:rsid w:val="00F466C1"/>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rsid w:val="00F466C1"/>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F466C1"/>
    <w:rPr>
      <w:rFonts w:cs="Arial"/>
      <w:bCs/>
      <w:szCs w:val="26"/>
      <w:u w:val="single"/>
      <w:lang w:val="en-US" w:eastAsia="en-US" w:bidi="ar-SA"/>
    </w:rPr>
  </w:style>
  <w:style w:type="character" w:customStyle="1" w:styleId="StyleUnderlinePatternClearYellow">
    <w:name w:val="Style Underline Pattern: Clear (Yellow)"/>
    <w:basedOn w:val="DefaultParagraphFont"/>
    <w:rsid w:val="00F466C1"/>
    <w:rPr>
      <w:u w:val="single"/>
      <w:shd w:val="clear" w:color="auto" w:fill="00FF00"/>
    </w:rPr>
  </w:style>
  <w:style w:type="character" w:customStyle="1" w:styleId="Heading3CharCharCharChar">
    <w:name w:val="Heading 3 Char Char Char Char"/>
    <w:basedOn w:val="DefaultParagraphFont"/>
    <w:rsid w:val="00F466C1"/>
    <w:rPr>
      <w:rFonts w:ascii="Arial" w:hAnsi="Arial" w:cs="Arial" w:hint="default"/>
      <w:bCs/>
      <w:szCs w:val="26"/>
      <w:u w:val="single"/>
      <w:lang w:val="en-US" w:eastAsia="en-US" w:bidi="ar-SA"/>
    </w:rPr>
  </w:style>
  <w:style w:type="character" w:styleId="HTMLCite">
    <w:name w:val="HTML Cite"/>
    <w:basedOn w:val="DefaultParagraphFont"/>
    <w:unhideWhenUsed/>
    <w:rsid w:val="00F466C1"/>
    <w:rPr>
      <w:i/>
      <w:iCs/>
    </w:rPr>
  </w:style>
  <w:style w:type="paragraph" w:customStyle="1" w:styleId="CardText0">
    <w:name w:val="CardText"/>
    <w:basedOn w:val="Normal"/>
    <w:link w:val="CardTextChar1"/>
    <w:qFormat/>
    <w:rsid w:val="00F466C1"/>
    <w:pPr>
      <w:ind w:left="288"/>
    </w:pPr>
  </w:style>
  <w:style w:type="character" w:customStyle="1" w:styleId="CardTextChar1">
    <w:name w:val="CardText Char"/>
    <w:basedOn w:val="DefaultParagraphFont"/>
    <w:link w:val="CardText0"/>
    <w:rsid w:val="00F466C1"/>
    <w:rPr>
      <w:rFonts w:ascii="Calibri" w:hAnsi="Calibri" w:cs="Calibri"/>
      <w:sz w:val="18"/>
    </w:rPr>
  </w:style>
  <w:style w:type="paragraph" w:customStyle="1" w:styleId="CitationCharChar">
    <w:name w:val="Citation Char Char"/>
    <w:basedOn w:val="Normal"/>
    <w:uiPriority w:val="6"/>
    <w:rsid w:val="00F466C1"/>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F466C1"/>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F466C1"/>
    <w:rPr>
      <w:rFonts w:eastAsia="Calibri"/>
      <w:u w:val="single"/>
    </w:rPr>
  </w:style>
  <w:style w:type="paragraph" w:customStyle="1" w:styleId="Cards1">
    <w:name w:val="Cards1"/>
    <w:basedOn w:val="Normal"/>
    <w:link w:val="Cards1Char"/>
    <w:qFormat/>
    <w:rsid w:val="00F466C1"/>
    <w:pPr>
      <w:ind w:left="288"/>
    </w:pPr>
    <w:rPr>
      <w:rFonts w:eastAsia="Times New Roman"/>
      <w:u w:val="single"/>
    </w:rPr>
  </w:style>
  <w:style w:type="character" w:customStyle="1" w:styleId="Cards1Char">
    <w:name w:val="Cards1 Char"/>
    <w:basedOn w:val="DefaultParagraphFont"/>
    <w:link w:val="Cards1"/>
    <w:rsid w:val="00F466C1"/>
    <w:rPr>
      <w:rFonts w:ascii="Calibri" w:eastAsia="Times New Roman" w:hAnsi="Calibri" w:cs="Calibri"/>
      <w:sz w:val="18"/>
      <w:u w:val="single"/>
    </w:rPr>
  </w:style>
  <w:style w:type="character" w:customStyle="1" w:styleId="Heading3Char2">
    <w:name w:val="Heading 3 Char2"/>
    <w:aliases w:val="Heading 3 Char Char Char4, Char Char1, Char Char Char4, Char Char2"/>
    <w:basedOn w:val="DefaultParagraphFont"/>
    <w:rsid w:val="00F466C1"/>
    <w:rPr>
      <w:rFonts w:cs="Arial"/>
      <w:bCs/>
      <w:szCs w:val="26"/>
      <w:u w:val="single"/>
      <w:lang w:val="en-US" w:eastAsia="en-US" w:bidi="ar-SA"/>
    </w:rPr>
  </w:style>
  <w:style w:type="character" w:customStyle="1" w:styleId="tagCharChar">
    <w:name w:val="tag Char Char"/>
    <w:basedOn w:val="DefaultParagraphFont"/>
    <w:rsid w:val="00F466C1"/>
    <w:rPr>
      <w:b/>
      <w:sz w:val="24"/>
      <w:lang w:val="en-US" w:eastAsia="en-US" w:bidi="ar-SA"/>
    </w:rPr>
  </w:style>
  <w:style w:type="paragraph" w:customStyle="1" w:styleId="Cardunderlining">
    <w:name w:val="Card underlining"/>
    <w:basedOn w:val="Normal"/>
    <w:qFormat/>
    <w:rsid w:val="00F466C1"/>
    <w:rPr>
      <w:u w:val="single"/>
    </w:rPr>
  </w:style>
  <w:style w:type="character" w:customStyle="1" w:styleId="NoformattingChar">
    <w:name w:val="No formatting Char"/>
    <w:rsid w:val="00F466C1"/>
    <w:rPr>
      <w:rFonts w:ascii="Times New Roman" w:hAnsi="Times New Roman"/>
      <w:b/>
      <w:sz w:val="24"/>
    </w:rPr>
  </w:style>
  <w:style w:type="character" w:customStyle="1" w:styleId="CharacterStyle1">
    <w:name w:val="Character Style 1"/>
    <w:rsid w:val="00F466C1"/>
    <w:rPr>
      <w:sz w:val="18"/>
      <w:szCs w:val="18"/>
    </w:rPr>
  </w:style>
  <w:style w:type="character" w:customStyle="1" w:styleId="firstchar">
    <w:name w:val="firstchar"/>
    <w:rsid w:val="00F466C1"/>
  </w:style>
  <w:style w:type="paragraph" w:customStyle="1" w:styleId="TableContents">
    <w:name w:val="Table Contents"/>
    <w:basedOn w:val="Normal"/>
    <w:rsid w:val="00F466C1"/>
    <w:pPr>
      <w:suppressLineNumbers/>
      <w:suppressAutoHyphens/>
    </w:pPr>
    <w:rPr>
      <w:rFonts w:eastAsia="Calibri"/>
      <w:lang w:eastAsia="ar-SA"/>
    </w:rPr>
  </w:style>
  <w:style w:type="paragraph" w:customStyle="1" w:styleId="Style14">
    <w:name w:val="Style14"/>
    <w:basedOn w:val="Normal"/>
    <w:rsid w:val="00F466C1"/>
    <w:pPr>
      <w:widowControl w:val="0"/>
      <w:autoSpaceDE w:val="0"/>
      <w:autoSpaceDN w:val="0"/>
      <w:adjustRightInd w:val="0"/>
      <w:spacing w:line="278" w:lineRule="exact"/>
      <w:jc w:val="both"/>
    </w:pPr>
    <w:rPr>
      <w:sz w:val="24"/>
    </w:rPr>
  </w:style>
  <w:style w:type="paragraph" w:customStyle="1" w:styleId="Style18">
    <w:name w:val="Style18"/>
    <w:basedOn w:val="Normal"/>
    <w:rsid w:val="00F466C1"/>
    <w:pPr>
      <w:widowControl w:val="0"/>
      <w:autoSpaceDE w:val="0"/>
      <w:autoSpaceDN w:val="0"/>
      <w:adjustRightInd w:val="0"/>
      <w:spacing w:line="269" w:lineRule="exact"/>
    </w:pPr>
    <w:rPr>
      <w:sz w:val="24"/>
    </w:rPr>
  </w:style>
  <w:style w:type="character" w:customStyle="1" w:styleId="FontStyle177">
    <w:name w:val="Font Style177"/>
    <w:rsid w:val="00F466C1"/>
    <w:rPr>
      <w:rFonts w:ascii="Times New Roman" w:hAnsi="Times New Roman" w:cs="Times New Roman" w:hint="default"/>
      <w:sz w:val="20"/>
      <w:szCs w:val="20"/>
    </w:rPr>
  </w:style>
  <w:style w:type="character" w:customStyle="1" w:styleId="FontStyle175">
    <w:name w:val="Font Style175"/>
    <w:rsid w:val="00F466C1"/>
    <w:rPr>
      <w:rFonts w:ascii="Arial Narrow" w:hAnsi="Arial Narrow" w:cs="Arial Narrow" w:hint="default"/>
      <w:sz w:val="16"/>
      <w:szCs w:val="16"/>
    </w:rPr>
  </w:style>
  <w:style w:type="character" w:customStyle="1" w:styleId="FontStyle176">
    <w:name w:val="Font Style176"/>
    <w:rsid w:val="00F466C1"/>
    <w:rPr>
      <w:rFonts w:ascii="Times New Roman" w:hAnsi="Times New Roman" w:cs="Times New Roman" w:hint="default"/>
      <w:sz w:val="16"/>
      <w:szCs w:val="16"/>
    </w:rPr>
  </w:style>
  <w:style w:type="character" w:customStyle="1" w:styleId="FontStyle140">
    <w:name w:val="Font Style140"/>
    <w:rsid w:val="00F466C1"/>
    <w:rPr>
      <w:rFonts w:ascii="Times New Roman" w:hAnsi="Times New Roman" w:cs="Times New Roman" w:hint="default"/>
      <w:b/>
      <w:bCs/>
      <w:sz w:val="16"/>
      <w:szCs w:val="16"/>
    </w:rPr>
  </w:style>
  <w:style w:type="character" w:customStyle="1" w:styleId="FontStyle178">
    <w:name w:val="Font Style178"/>
    <w:rsid w:val="00F466C1"/>
    <w:rPr>
      <w:rFonts w:ascii="Times New Roman" w:hAnsi="Times New Roman" w:cs="Times New Roman" w:hint="default"/>
      <w:sz w:val="18"/>
      <w:szCs w:val="18"/>
    </w:rPr>
  </w:style>
  <w:style w:type="character" w:customStyle="1" w:styleId="FontStyle159">
    <w:name w:val="Font Style159"/>
    <w:rsid w:val="00F466C1"/>
    <w:rPr>
      <w:rFonts w:ascii="Arial Narrow" w:hAnsi="Arial Narrow" w:cs="Arial Narrow" w:hint="default"/>
      <w:b/>
      <w:bCs/>
      <w:sz w:val="20"/>
      <w:szCs w:val="20"/>
    </w:rPr>
  </w:style>
  <w:style w:type="character" w:customStyle="1" w:styleId="FontStyle160">
    <w:name w:val="Font Style160"/>
    <w:rsid w:val="00F466C1"/>
    <w:rPr>
      <w:rFonts w:ascii="Times New Roman" w:hAnsi="Times New Roman" w:cs="Times New Roman" w:hint="default"/>
      <w:b/>
      <w:bCs/>
      <w:sz w:val="20"/>
      <w:szCs w:val="20"/>
    </w:rPr>
  </w:style>
  <w:style w:type="character" w:customStyle="1" w:styleId="bold">
    <w:name w:val="bold"/>
    <w:rsid w:val="00F466C1"/>
  </w:style>
  <w:style w:type="character" w:customStyle="1" w:styleId="StylecitecitesCharCharHeading3Char1CharCitationCharChar1">
    <w:name w:val="Style citecites Char CharHeading 3 Char1 CharCitation Char Char1..."/>
    <w:rsid w:val="00F466C1"/>
    <w:rPr>
      <w:rFonts w:ascii="Times New Roman" w:hAnsi="Times New Roman"/>
      <w:b/>
      <w:bCs/>
      <w:sz w:val="24"/>
      <w:u w:val="none"/>
    </w:rPr>
  </w:style>
  <w:style w:type="character" w:customStyle="1" w:styleId="Style12ptBoldUnderline">
    <w:name w:val="Style 12 pt Bold Underline"/>
    <w:rsid w:val="00F466C1"/>
    <w:rPr>
      <w:b/>
      <w:bCs/>
      <w:sz w:val="24"/>
      <w:u w:val="none"/>
    </w:rPr>
  </w:style>
  <w:style w:type="character" w:customStyle="1" w:styleId="StyleBlackUnderline1">
    <w:name w:val="Style Black Underline1"/>
    <w:rsid w:val="00F466C1"/>
    <w:rPr>
      <w:rFonts w:ascii="Times New Roman" w:hAnsi="Times New Roman"/>
      <w:b w:val="0"/>
      <w:color w:val="000000"/>
      <w:sz w:val="20"/>
      <w:u w:val="single"/>
    </w:rPr>
  </w:style>
  <w:style w:type="character" w:customStyle="1" w:styleId="StyleUnderline1">
    <w:name w:val="Style Underline1"/>
    <w:rsid w:val="00F466C1"/>
    <w:rPr>
      <w:rFonts w:ascii="Times New Roman" w:hAnsi="Times New Roman"/>
      <w:b/>
      <w:sz w:val="20"/>
      <w:u w:val="single"/>
    </w:rPr>
  </w:style>
  <w:style w:type="character" w:customStyle="1" w:styleId="StyleUnderlineBorderSinglesolidlineAuto05ptLinew">
    <w:name w:val="Style Underline Border: : (Single solid line Auto  0.5 pt Line w..."/>
    <w:rsid w:val="00F466C1"/>
    <w:rPr>
      <w:rFonts w:ascii="Times New Roman" w:hAnsi="Times New Roman"/>
      <w:b/>
      <w:sz w:val="20"/>
      <w:u w:val="single"/>
      <w:bdr w:val="single" w:sz="4" w:space="0" w:color="auto"/>
    </w:rPr>
  </w:style>
  <w:style w:type="character" w:customStyle="1" w:styleId="StyleUnderline">
    <w:name w:val="Style Underline"/>
    <w:rsid w:val="00F466C1"/>
    <w:rPr>
      <w:rFonts w:ascii="Times New Roman" w:hAnsi="Times New Roman"/>
      <w:b w:val="0"/>
      <w:sz w:val="20"/>
      <w:u w:val="single"/>
    </w:rPr>
  </w:style>
  <w:style w:type="paragraph" w:customStyle="1" w:styleId="BodyA">
    <w:name w:val="Body A"/>
    <w:rsid w:val="00F466C1"/>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F466C1"/>
    <w:rPr>
      <w:rFonts w:ascii="Arial Narrow" w:hAnsi="Arial Narrow"/>
      <w:sz w:val="12"/>
      <w:szCs w:val="24"/>
    </w:rPr>
  </w:style>
  <w:style w:type="character" w:customStyle="1" w:styleId="UnderlineChar">
    <w:name w:val="Underline Char"/>
    <w:rsid w:val="00F466C1"/>
    <w:rPr>
      <w:sz w:val="22"/>
      <w:u w:val="single"/>
    </w:rPr>
  </w:style>
  <w:style w:type="character" w:customStyle="1" w:styleId="CiteChar">
    <w:name w:val="Cite Char"/>
    <w:rsid w:val="00F466C1"/>
    <w:rPr>
      <w:rFonts w:ascii="Arial" w:eastAsia="MS Mincho" w:hAnsi="Arial"/>
      <w:b/>
      <w:sz w:val="24"/>
      <w:szCs w:val="22"/>
      <w:u w:val="single"/>
      <w:lang w:eastAsia="ja-JP"/>
    </w:rPr>
  </w:style>
  <w:style w:type="character" w:customStyle="1" w:styleId="StyleunderlineNotBold">
    <w:name w:val="Style underline + Not Bold"/>
    <w:rsid w:val="00F466C1"/>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rsid w:val="00F466C1"/>
    <w:rPr>
      <w:b w:val="0"/>
      <w:bCs/>
      <w:u w:val="single"/>
    </w:rPr>
  </w:style>
  <w:style w:type="character" w:customStyle="1" w:styleId="Style8ptBold">
    <w:name w:val="Style 8 pt Bold"/>
    <w:basedOn w:val="DefaultParagraphFont"/>
    <w:rsid w:val="00F466C1"/>
    <w:rPr>
      <w:b w:val="0"/>
      <w:bCs/>
      <w:sz w:val="16"/>
    </w:rPr>
  </w:style>
  <w:style w:type="character" w:customStyle="1" w:styleId="StyleStyleBoldUnderlineUnderlineapple-style-span6ptKerna">
    <w:name w:val="Style Style Bold UnderlineUnderlineapple-style-span + 6 ptKern a..."/>
    <w:basedOn w:val="DefaultParagraphFont"/>
    <w:rsid w:val="00F466C1"/>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F466C1"/>
    <w:rPr>
      <w:bCs/>
      <w:u w:val="single"/>
    </w:rPr>
  </w:style>
  <w:style w:type="character" w:customStyle="1" w:styleId="4Qualifications">
    <w:name w:val="4 Qualifications"/>
    <w:rsid w:val="00F466C1"/>
    <w:rPr>
      <w:rFonts w:ascii="Times New Roman" w:hAnsi="Times New Roman" w:cs="Times New Roman"/>
      <w:sz w:val="14"/>
    </w:rPr>
  </w:style>
  <w:style w:type="paragraph" w:customStyle="1" w:styleId="CardIndented">
    <w:name w:val="Card (Indented)"/>
    <w:basedOn w:val="Normal"/>
    <w:qFormat/>
    <w:rsid w:val="00F466C1"/>
    <w:pPr>
      <w:ind w:left="288"/>
    </w:pPr>
    <w:rPr>
      <w:rFonts w:eastAsia="Calibri"/>
    </w:rPr>
  </w:style>
  <w:style w:type="paragraph" w:customStyle="1" w:styleId="StyleStyleStyleCNA9ptBefore1pt8ptPatternClear">
    <w:name w:val="Style Style Style CN A + 9 pt Before:  1 pt + 8 pt + Pattern: Clear..."/>
    <w:basedOn w:val="Normal"/>
    <w:autoRedefine/>
    <w:rsid w:val="00F466C1"/>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F466C1"/>
    <w:pPr>
      <w:keepLines/>
      <w:spacing w:line="190" w:lineRule="exact"/>
      <w:ind w:left="648" w:firstLine="360"/>
      <w:jc w:val="both"/>
    </w:pPr>
    <w:rPr>
      <w:rFonts w:eastAsia="Times New Roman"/>
      <w:szCs w:val="18"/>
    </w:rPr>
  </w:style>
  <w:style w:type="paragraph" w:customStyle="1" w:styleId="Clear">
    <w:name w:val="Clear"/>
    <w:basedOn w:val="Heading4"/>
    <w:rsid w:val="00F466C1"/>
  </w:style>
  <w:style w:type="paragraph" w:customStyle="1" w:styleId="Analytic">
    <w:name w:val="Analytic"/>
    <w:basedOn w:val="Normal"/>
    <w:link w:val="AnalyticChar"/>
    <w:autoRedefine/>
    <w:qFormat/>
    <w:rsid w:val="00F466C1"/>
    <w:rPr>
      <w:rFonts w:eastAsia="Batang"/>
      <w:b/>
      <w:sz w:val="26"/>
    </w:rPr>
  </w:style>
  <w:style w:type="character" w:customStyle="1" w:styleId="AuthorYear">
    <w:name w:val="AuthorYear"/>
    <w:uiPriority w:val="1"/>
    <w:qFormat/>
    <w:rsid w:val="00F466C1"/>
    <w:rPr>
      <w:rFonts w:ascii="Georgia" w:hAnsi="Georgia"/>
      <w:b/>
      <w:sz w:val="24"/>
    </w:rPr>
  </w:style>
  <w:style w:type="paragraph" w:customStyle="1" w:styleId="ReallySmall">
    <w:name w:val="Really Small"/>
    <w:basedOn w:val="Normal"/>
    <w:link w:val="ReallySmallChar"/>
    <w:rsid w:val="00F466C1"/>
    <w:rPr>
      <w:rFonts w:eastAsia="Times New Roman"/>
      <w:sz w:val="16"/>
      <w:szCs w:val="20"/>
    </w:rPr>
  </w:style>
  <w:style w:type="character" w:customStyle="1" w:styleId="ReallySmallChar">
    <w:name w:val="Really Small Char"/>
    <w:basedOn w:val="DefaultParagraphFont"/>
    <w:link w:val="ReallySmall"/>
    <w:rsid w:val="00F466C1"/>
    <w:rPr>
      <w:rFonts w:ascii="Calibri" w:eastAsia="Times New Roman" w:hAnsi="Calibri" w:cs="Calibri"/>
      <w:sz w:val="16"/>
      <w:szCs w:val="20"/>
    </w:rPr>
  </w:style>
  <w:style w:type="character" w:customStyle="1" w:styleId="CiteExtrasChar1">
    <w:name w:val="Cite Extras Char1"/>
    <w:basedOn w:val="DefaultParagraphFont"/>
    <w:locked/>
    <w:rsid w:val="00F466C1"/>
    <w:rPr>
      <w:noProof w:val="0"/>
      <w:sz w:val="16"/>
      <w:szCs w:val="28"/>
      <w:lang w:val="en-US" w:eastAsia="en-US" w:bidi="ar-SA"/>
    </w:rPr>
  </w:style>
  <w:style w:type="character" w:customStyle="1" w:styleId="Style11ptBoldUnderlineBorderSinglesolidlineAuto">
    <w:name w:val="Style 11 pt Bold Underline Border: : (Single solid line Auto  ..."/>
    <w:rsid w:val="00F466C1"/>
    <w:rPr>
      <w:b/>
      <w:bCs/>
      <w:sz w:val="20"/>
      <w:u w:val="single"/>
      <w:bdr w:val="single" w:sz="4" w:space="0" w:color="auto"/>
    </w:rPr>
  </w:style>
  <w:style w:type="paragraph" w:customStyle="1" w:styleId="Analyticals">
    <w:name w:val="Analyticals"/>
    <w:basedOn w:val="Normal"/>
    <w:rsid w:val="00F466C1"/>
    <w:rPr>
      <w:rFonts w:ascii="Arial" w:hAnsi="Arial"/>
      <w:smallCaps/>
    </w:rPr>
  </w:style>
  <w:style w:type="character" w:customStyle="1" w:styleId="FooterChar1">
    <w:name w:val="Footer Char1"/>
    <w:basedOn w:val="DefaultParagraphFont"/>
    <w:uiPriority w:val="99"/>
    <w:semiHidden/>
    <w:rsid w:val="00F466C1"/>
    <w:rPr>
      <w:rFonts w:ascii="Times New Roman" w:hAnsi="Times New Roman" w:cs="Times New Roman"/>
      <w:sz w:val="22"/>
    </w:rPr>
  </w:style>
  <w:style w:type="character" w:customStyle="1" w:styleId="CitesChar1">
    <w:name w:val="Cites Char1"/>
    <w:rsid w:val="00F466C1"/>
    <w:rPr>
      <w:b/>
      <w:szCs w:val="24"/>
      <w:u w:val="single"/>
      <w:lang w:val="en-US" w:eastAsia="en-US" w:bidi="ar-SA"/>
    </w:rPr>
  </w:style>
  <w:style w:type="character" w:customStyle="1" w:styleId="CardUnderlinedChar">
    <w:name w:val="Card Underlined Char"/>
    <w:rsid w:val="00F466C1"/>
    <w:rPr>
      <w:rFonts w:ascii="Arial Narrow" w:hAnsi="Arial Narrow"/>
      <w:sz w:val="22"/>
      <w:szCs w:val="24"/>
      <w:u w:val="single"/>
      <w:lang w:val="en-US" w:eastAsia="en-US" w:bidi="ar-SA"/>
    </w:rPr>
  </w:style>
  <w:style w:type="paragraph" w:customStyle="1" w:styleId="noindent">
    <w:name w:val="noindent"/>
    <w:basedOn w:val="Normal"/>
    <w:rsid w:val="00F466C1"/>
    <w:pPr>
      <w:spacing w:before="100" w:beforeAutospacing="1" w:after="100" w:afterAutospacing="1"/>
    </w:pPr>
    <w:rPr>
      <w:rFonts w:eastAsia="SimSun"/>
      <w:sz w:val="24"/>
      <w:lang w:eastAsia="zh-CN"/>
    </w:rPr>
  </w:style>
  <w:style w:type="paragraph" w:customStyle="1" w:styleId="SmallText0">
    <w:name w:val="Small Text"/>
    <w:basedOn w:val="Normal"/>
    <w:next w:val="Normal"/>
    <w:rsid w:val="00F466C1"/>
    <w:rPr>
      <w:rFonts w:ascii="Arial Narrow" w:eastAsia="Times New Roman" w:hAnsi="Arial Narrow"/>
    </w:rPr>
  </w:style>
  <w:style w:type="character" w:customStyle="1" w:styleId="Debate-CardTagandCite-F6Char">
    <w:name w:val="Debate- Card Tag and Cite- F6 Char"/>
    <w:link w:val="Debate-CardTagandCite-F6"/>
    <w:locked/>
    <w:rsid w:val="00F466C1"/>
    <w:rPr>
      <w:rFonts w:ascii="Georgia" w:hAnsi="Georgia"/>
      <w:b/>
    </w:rPr>
  </w:style>
  <w:style w:type="paragraph" w:customStyle="1" w:styleId="Debate-CardTagandCite-F6">
    <w:name w:val="Debate- Card Tag and Cite- F6"/>
    <w:basedOn w:val="Normal"/>
    <w:link w:val="Debate-CardTagandCite-F6Char"/>
    <w:rsid w:val="00F466C1"/>
    <w:pPr>
      <w:contextualSpacing/>
    </w:pPr>
    <w:rPr>
      <w:rFonts w:ascii="Georgia" w:hAnsi="Georgia" w:cstheme="minorBidi"/>
      <w:b/>
      <w:sz w:val="22"/>
    </w:rPr>
  </w:style>
  <w:style w:type="paragraph" w:customStyle="1" w:styleId="CardTagandCite">
    <w:name w:val="Card Tag and Cite"/>
    <w:next w:val="Normal"/>
    <w:link w:val="CardTagandCiteChar"/>
    <w:rsid w:val="00F466C1"/>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F466C1"/>
    <w:rPr>
      <w:rFonts w:ascii="Arial Narrow" w:eastAsia="Times New Roman" w:hAnsi="Arial Narrow" w:cs="Times New Roman"/>
      <w:b/>
      <w:sz w:val="26"/>
      <w:szCs w:val="24"/>
    </w:rPr>
  </w:style>
  <w:style w:type="paragraph" w:customStyle="1" w:styleId="CardText1">
    <w:name w:val="Card Text 1"/>
    <w:link w:val="CardText1Char"/>
    <w:rsid w:val="00F466C1"/>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F466C1"/>
    <w:rPr>
      <w:rFonts w:ascii="Arial Narrow" w:eastAsia="Times New Roman" w:hAnsi="Arial Narrow" w:cs="Times New Roman"/>
      <w:color w:val="000000"/>
      <w:u w:val="single"/>
    </w:rPr>
  </w:style>
  <w:style w:type="character" w:customStyle="1" w:styleId="CardText2Char">
    <w:name w:val="Card Text 2 Char"/>
    <w:link w:val="CardText2"/>
    <w:rsid w:val="00F466C1"/>
    <w:rPr>
      <w:rFonts w:ascii="Arial Narrow" w:eastAsia="Times New Roman" w:hAnsi="Arial Narrow"/>
      <w:b/>
      <w:color w:val="000000"/>
      <w:u w:val="single"/>
    </w:rPr>
  </w:style>
  <w:style w:type="paragraph" w:customStyle="1" w:styleId="CardText2">
    <w:name w:val="Card Text 2"/>
    <w:basedOn w:val="CardText1"/>
    <w:link w:val="CardText2Char"/>
    <w:rsid w:val="00F466C1"/>
    <w:rPr>
      <w:rFonts w:cstheme="minorBidi"/>
      <w:b/>
    </w:rPr>
  </w:style>
  <w:style w:type="character" w:customStyle="1" w:styleId="BoldUnderlineCharChar">
    <w:name w:val="BoldUnderline Char Char"/>
    <w:rsid w:val="00F466C1"/>
    <w:rPr>
      <w:rFonts w:ascii="Calibri" w:eastAsia="Times New Roman" w:hAnsi="Calibri" w:cs="Times New Roman"/>
      <w:b/>
      <w:sz w:val="20"/>
      <w:u w:val="single"/>
    </w:rPr>
  </w:style>
  <w:style w:type="character" w:customStyle="1" w:styleId="CardtextChar2">
    <w:name w:val="Card text Char"/>
    <w:rsid w:val="00F466C1"/>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rsid w:val="00F466C1"/>
    <w:rPr>
      <w:u w:val="single"/>
      <w:bdr w:val="none" w:sz="0" w:space="0" w:color="auto"/>
      <w:shd w:val="clear" w:color="auto" w:fill="00F2C4"/>
    </w:rPr>
  </w:style>
  <w:style w:type="character" w:customStyle="1" w:styleId="Cite-WFU">
    <w:name w:val="Cite-WFU"/>
    <w:uiPriority w:val="1"/>
    <w:rsid w:val="00F466C1"/>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F466C1"/>
    <w:rPr>
      <w:rFonts w:ascii="Times New Roman" w:eastAsia="Cambria" w:hAnsi="Times New Roman" w:cs="Times New Roman"/>
      <w:b/>
    </w:rPr>
  </w:style>
  <w:style w:type="character" w:customStyle="1" w:styleId="AuthorDate">
    <w:name w:val="Author Date"/>
    <w:rsid w:val="00F466C1"/>
    <w:rPr>
      <w:b/>
      <w:sz w:val="24"/>
      <w:u w:val="thick"/>
    </w:rPr>
  </w:style>
  <w:style w:type="paragraph" w:customStyle="1" w:styleId="NormalText">
    <w:name w:val="Normal Text"/>
    <w:basedOn w:val="Normal"/>
    <w:link w:val="NormalTextChar"/>
    <w:autoRedefine/>
    <w:rsid w:val="00F466C1"/>
    <w:rPr>
      <w:rFonts w:eastAsia="Times New Roman"/>
      <w:szCs w:val="26"/>
      <w:lang w:val="x-none" w:eastAsia="ja-JP"/>
    </w:rPr>
  </w:style>
  <w:style w:type="character" w:customStyle="1" w:styleId="NormalTextChar">
    <w:name w:val="Normal Text Char"/>
    <w:link w:val="NormalText"/>
    <w:rsid w:val="00F466C1"/>
    <w:rPr>
      <w:rFonts w:ascii="Calibri" w:eastAsia="Times New Roman" w:hAnsi="Calibri" w:cs="Calibri"/>
      <w:sz w:val="18"/>
      <w:szCs w:val="26"/>
      <w:lang w:val="x-none" w:eastAsia="ja-JP"/>
    </w:rPr>
  </w:style>
  <w:style w:type="character" w:customStyle="1" w:styleId="Underline-Highlighted">
    <w:name w:val="Underline-Highlighted"/>
    <w:uiPriority w:val="1"/>
    <w:rsid w:val="00F466C1"/>
    <w:rPr>
      <w:rFonts w:ascii="Cambria" w:hAnsi="Cambria"/>
      <w:sz w:val="24"/>
      <w:u w:val="single"/>
      <w:bdr w:val="none" w:sz="0" w:space="0" w:color="auto"/>
      <w:shd w:val="clear" w:color="auto" w:fill="99FF66"/>
    </w:rPr>
  </w:style>
  <w:style w:type="character" w:customStyle="1" w:styleId="underlining0">
    <w:name w:val="underlining"/>
    <w:rsid w:val="00F466C1"/>
    <w:rPr>
      <w:u w:val="single"/>
    </w:rPr>
  </w:style>
  <w:style w:type="paragraph" w:customStyle="1" w:styleId="CiteCard">
    <w:name w:val="Cite_Card"/>
    <w:link w:val="CiteCardChar"/>
    <w:rsid w:val="00F466C1"/>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F466C1"/>
    <w:rPr>
      <w:b/>
      <w:bCs/>
      <w:sz w:val="24"/>
      <w:u w:val="thick"/>
    </w:rPr>
  </w:style>
  <w:style w:type="character" w:customStyle="1" w:styleId="CiteCardChar">
    <w:name w:val="Cite_Card Char"/>
    <w:link w:val="CiteCard"/>
    <w:rsid w:val="00F466C1"/>
    <w:rPr>
      <w:rFonts w:ascii="Times New Roman" w:eastAsia="Times New Roman" w:hAnsi="Times New Roman" w:cs="Arial"/>
      <w:bCs/>
      <w:sz w:val="20"/>
      <w:szCs w:val="20"/>
    </w:rPr>
  </w:style>
  <w:style w:type="character" w:customStyle="1" w:styleId="Dottedunderline">
    <w:name w:val="Dotted underline"/>
    <w:rsid w:val="00F466C1"/>
    <w:rPr>
      <w:u w:val="dotted"/>
    </w:rPr>
  </w:style>
  <w:style w:type="character" w:customStyle="1" w:styleId="medium-normal">
    <w:name w:val="medium-normal"/>
    <w:rsid w:val="00F466C1"/>
  </w:style>
  <w:style w:type="character" w:customStyle="1" w:styleId="A5">
    <w:name w:val="A5"/>
    <w:uiPriority w:val="99"/>
    <w:rsid w:val="00F466C1"/>
    <w:rPr>
      <w:rFonts w:ascii="Times New Roman" w:hAnsi="Times New Roman" w:cs="Times New Roman"/>
      <w:color w:val="000000"/>
      <w:sz w:val="13"/>
      <w:szCs w:val="13"/>
    </w:rPr>
  </w:style>
  <w:style w:type="character" w:customStyle="1" w:styleId="byl">
    <w:name w:val="byl"/>
    <w:rsid w:val="00F466C1"/>
  </w:style>
  <w:style w:type="character" w:customStyle="1" w:styleId="byd">
    <w:name w:val="byd"/>
    <w:rsid w:val="00F466C1"/>
  </w:style>
  <w:style w:type="character" w:customStyle="1" w:styleId="ds">
    <w:name w:val="ds"/>
    <w:rsid w:val="00F466C1"/>
  </w:style>
  <w:style w:type="character" w:customStyle="1" w:styleId="Underline-WFU">
    <w:name w:val="Underline-WFU"/>
    <w:uiPriority w:val="1"/>
    <w:rsid w:val="00F466C1"/>
    <w:rPr>
      <w:rFonts w:ascii="Cambria" w:hAnsi="Cambria"/>
      <w:sz w:val="21"/>
      <w:u w:val="single"/>
    </w:rPr>
  </w:style>
  <w:style w:type="paragraph" w:customStyle="1" w:styleId="Tiny-WFU">
    <w:name w:val="Tiny-WFU"/>
    <w:basedOn w:val="Normal"/>
    <w:rsid w:val="00F466C1"/>
    <w:rPr>
      <w:rFonts w:ascii="Cambria" w:eastAsia="Malgun Gothic" w:hAnsi="Cambria"/>
      <w:sz w:val="12"/>
      <w:lang w:eastAsia="ko-KR"/>
    </w:rPr>
  </w:style>
  <w:style w:type="character" w:customStyle="1" w:styleId="CitesChar2">
    <w:name w:val="Cites Char2"/>
    <w:locked/>
    <w:rsid w:val="00F466C1"/>
    <w:rPr>
      <w:szCs w:val="24"/>
    </w:rPr>
  </w:style>
  <w:style w:type="character" w:customStyle="1" w:styleId="StyleunderlineNotBold1">
    <w:name w:val="Style underline + Not Bold1"/>
    <w:basedOn w:val="DefaultParagraphFont"/>
    <w:rsid w:val="00F466C1"/>
    <w:rPr>
      <w:b/>
      <w:u w:val="single"/>
    </w:rPr>
  </w:style>
  <w:style w:type="character" w:customStyle="1" w:styleId="slug-pub-date">
    <w:name w:val="slug-pub-date"/>
    <w:rsid w:val="00F466C1"/>
  </w:style>
  <w:style w:type="character" w:customStyle="1" w:styleId="slug-vol">
    <w:name w:val="slug-vol"/>
    <w:rsid w:val="00F466C1"/>
  </w:style>
  <w:style w:type="character" w:customStyle="1" w:styleId="slug-issue">
    <w:name w:val="slug-issue"/>
    <w:rsid w:val="00F466C1"/>
  </w:style>
  <w:style w:type="character" w:customStyle="1" w:styleId="slug-pages">
    <w:name w:val="slug-pages"/>
    <w:rsid w:val="00F466C1"/>
  </w:style>
  <w:style w:type="character" w:customStyle="1" w:styleId="underlineChar0">
    <w:name w:val="underline Char"/>
    <w:rsid w:val="00F466C1"/>
    <w:rPr>
      <w:b/>
      <w:u w:val="single"/>
    </w:rPr>
  </w:style>
  <w:style w:type="character" w:customStyle="1" w:styleId="Highlightedunderline">
    <w:name w:val="Highlighted underline"/>
    <w:rsid w:val="00F466C1"/>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F466C1"/>
    <w:rPr>
      <w:rFonts w:ascii="Arial Narrow" w:eastAsia="Times New Roman" w:hAnsi="Arial Narrow"/>
      <w:sz w:val="16"/>
    </w:rPr>
  </w:style>
  <w:style w:type="paragraph" w:customStyle="1" w:styleId="Cite2">
    <w:name w:val="Cite 2"/>
    <w:basedOn w:val="Normal"/>
    <w:rsid w:val="00F466C1"/>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
    <w:basedOn w:val="DefaultParagraphFont"/>
    <w:uiPriority w:val="5"/>
    <w:rsid w:val="00F466C1"/>
    <w:rPr>
      <w:b/>
      <w:bCs/>
      <w:strike w:val="0"/>
      <w:dstrike w:val="0"/>
      <w:sz w:val="26"/>
      <w:u w:val="none"/>
      <w:effect w:val="none"/>
    </w:rPr>
  </w:style>
  <w:style w:type="character" w:customStyle="1" w:styleId="Style10ptUnderline">
    <w:name w:val="Style 10 pt Underline"/>
    <w:basedOn w:val="DefaultParagraphFont"/>
    <w:rsid w:val="00F466C1"/>
    <w:rPr>
      <w:sz w:val="20"/>
      <w:u w:val="single"/>
    </w:rPr>
  </w:style>
  <w:style w:type="character" w:customStyle="1" w:styleId="Style11ptThickunderline">
    <w:name w:val="Style 11 pt Thick underline"/>
    <w:basedOn w:val="DefaultParagraphFont"/>
    <w:rsid w:val="00F466C1"/>
    <w:rPr>
      <w:rFonts w:ascii="Times New Roman" w:hAnsi="Times New Roman"/>
      <w:sz w:val="20"/>
      <w:u w:val="single"/>
    </w:rPr>
  </w:style>
  <w:style w:type="character" w:customStyle="1" w:styleId="Style11ptBoldThickunderline">
    <w:name w:val="Style 11 pt Bold Thick underline"/>
    <w:basedOn w:val="DefaultParagraphFont"/>
    <w:rsid w:val="00F466C1"/>
    <w:rPr>
      <w:rFonts w:ascii="Times New Roman" w:hAnsi="Times New Roman"/>
      <w:b/>
      <w:bCs/>
      <w:sz w:val="20"/>
      <w:u w:val="single"/>
    </w:rPr>
  </w:style>
  <w:style w:type="character" w:customStyle="1" w:styleId="content">
    <w:name w:val="content"/>
    <w:basedOn w:val="DefaultParagraphFont"/>
    <w:rsid w:val="00F466C1"/>
  </w:style>
  <w:style w:type="character" w:customStyle="1" w:styleId="BodyTextChar1">
    <w:name w:val="Body Text Char1"/>
    <w:basedOn w:val="DefaultParagraphFont"/>
    <w:uiPriority w:val="99"/>
    <w:semiHidden/>
    <w:rsid w:val="00F466C1"/>
    <w:rPr>
      <w:rFonts w:ascii="Times New Roman" w:hAnsi="Times New Roman" w:cs="Times New Roman"/>
      <w:sz w:val="22"/>
    </w:rPr>
  </w:style>
  <w:style w:type="paragraph" w:customStyle="1" w:styleId="Textsmall">
    <w:name w:val="Textsmall"/>
    <w:basedOn w:val="Normal"/>
    <w:next w:val="Normal"/>
    <w:link w:val="TextsmallChar"/>
    <w:rsid w:val="00F466C1"/>
    <w:rPr>
      <w:rFonts w:eastAsia="Times New Roman"/>
      <w:sz w:val="16"/>
    </w:rPr>
  </w:style>
  <w:style w:type="character" w:customStyle="1" w:styleId="TextsmallChar">
    <w:name w:val="Textsmall Char"/>
    <w:basedOn w:val="DefaultParagraphFont"/>
    <w:link w:val="Textsmall"/>
    <w:rsid w:val="00F466C1"/>
    <w:rPr>
      <w:rFonts w:ascii="Calibri" w:eastAsia="Times New Roman" w:hAnsi="Calibri" w:cs="Calibri"/>
      <w:sz w:val="16"/>
    </w:rPr>
  </w:style>
  <w:style w:type="character" w:customStyle="1" w:styleId="CharChar">
    <w:name w:val="Char Char"/>
    <w:basedOn w:val="DefaultParagraphFont"/>
    <w:rsid w:val="00F466C1"/>
    <w:rPr>
      <w:rFonts w:cs="Arial"/>
      <w:bCs/>
      <w:szCs w:val="26"/>
      <w:u w:val="single"/>
      <w:lang w:val="en-US" w:eastAsia="en-US" w:bidi="ar-SA"/>
    </w:rPr>
  </w:style>
  <w:style w:type="character" w:customStyle="1" w:styleId="qlabel">
    <w:name w:val="q_label"/>
    <w:basedOn w:val="DefaultParagraphFont"/>
    <w:rsid w:val="00F466C1"/>
  </w:style>
  <w:style w:type="character" w:customStyle="1" w:styleId="alabel">
    <w:name w:val="a_label"/>
    <w:basedOn w:val="DefaultParagraphFont"/>
    <w:rsid w:val="00F466C1"/>
  </w:style>
  <w:style w:type="character" w:customStyle="1" w:styleId="desc">
    <w:name w:val="desc"/>
    <w:rsid w:val="00F466C1"/>
  </w:style>
  <w:style w:type="character" w:customStyle="1" w:styleId="EmphasizeThis">
    <w:name w:val="EmphasizeThis"/>
    <w:rsid w:val="00F466C1"/>
    <w:rPr>
      <w:rFonts w:ascii="Georgia" w:hAnsi="Georgia"/>
      <w:b/>
      <w:iCs/>
      <w:sz w:val="24"/>
      <w:u w:val="thick"/>
    </w:rPr>
  </w:style>
  <w:style w:type="character" w:customStyle="1" w:styleId="Longcite">
    <w:name w:val="Longcite"/>
    <w:basedOn w:val="DefaultParagraphFont"/>
    <w:rsid w:val="00F466C1"/>
    <w:rPr>
      <w:sz w:val="16"/>
    </w:rPr>
  </w:style>
  <w:style w:type="paragraph" w:customStyle="1" w:styleId="FullText">
    <w:name w:val="Full Text"/>
    <w:basedOn w:val="Normal"/>
    <w:rsid w:val="00F466C1"/>
    <w:rPr>
      <w:rFonts w:ascii="Arial Narrow" w:eastAsia="Times New Roman" w:hAnsi="Arial Narrow"/>
      <w:sz w:val="16"/>
    </w:rPr>
  </w:style>
  <w:style w:type="character" w:customStyle="1" w:styleId="smallChar0">
    <w:name w:val="small Char"/>
    <w:rsid w:val="00F466C1"/>
    <w:rPr>
      <w:rFonts w:eastAsia="Calibri"/>
      <w:sz w:val="16"/>
      <w:szCs w:val="22"/>
      <w:lang w:val="en-US" w:eastAsia="en-US" w:bidi="ar-SA"/>
    </w:rPr>
  </w:style>
  <w:style w:type="character" w:customStyle="1" w:styleId="underline2">
    <w:name w:val="underline2"/>
    <w:rsid w:val="00F466C1"/>
    <w:rPr>
      <w:u w:val="single"/>
      <w:bdr w:val="none" w:sz="0" w:space="0" w:color="auto"/>
      <w:shd w:val="clear" w:color="auto" w:fill="B3B3B3"/>
    </w:rPr>
  </w:style>
  <w:style w:type="character" w:styleId="CommentReference">
    <w:name w:val="annotation reference"/>
    <w:basedOn w:val="DefaultParagraphFont"/>
    <w:uiPriority w:val="99"/>
    <w:semiHidden/>
    <w:rsid w:val="00F466C1"/>
    <w:rPr>
      <w:sz w:val="16"/>
      <w:szCs w:val="16"/>
    </w:rPr>
  </w:style>
  <w:style w:type="paragraph" w:styleId="CommentText">
    <w:name w:val="annotation text"/>
    <w:basedOn w:val="Normal"/>
    <w:link w:val="CommentTextChar"/>
    <w:uiPriority w:val="99"/>
    <w:semiHidden/>
    <w:rsid w:val="00F466C1"/>
    <w:rPr>
      <w:rFonts w:ascii="Georgia" w:hAnsi="Georgia" w:cstheme="minorBidi"/>
      <w:szCs w:val="20"/>
    </w:rPr>
  </w:style>
  <w:style w:type="character" w:customStyle="1" w:styleId="CommentTextChar">
    <w:name w:val="Comment Text Char"/>
    <w:basedOn w:val="DefaultParagraphFont"/>
    <w:link w:val="CommentText"/>
    <w:uiPriority w:val="99"/>
    <w:semiHidden/>
    <w:rsid w:val="00F466C1"/>
    <w:rPr>
      <w:rFonts w:ascii="Georgia" w:hAnsi="Georgia"/>
      <w:sz w:val="18"/>
      <w:szCs w:val="20"/>
    </w:rPr>
  </w:style>
  <w:style w:type="paragraph" w:styleId="CommentSubject">
    <w:name w:val="annotation subject"/>
    <w:basedOn w:val="CommentText"/>
    <w:next w:val="CommentText"/>
    <w:link w:val="CommentSubjectChar"/>
    <w:uiPriority w:val="99"/>
    <w:semiHidden/>
    <w:rsid w:val="00F466C1"/>
    <w:rPr>
      <w:b/>
      <w:bCs/>
    </w:rPr>
  </w:style>
  <w:style w:type="character" w:customStyle="1" w:styleId="CommentSubjectChar">
    <w:name w:val="Comment Subject Char"/>
    <w:basedOn w:val="CommentTextChar"/>
    <w:link w:val="CommentSubject"/>
    <w:uiPriority w:val="99"/>
    <w:semiHidden/>
    <w:rsid w:val="00F466C1"/>
    <w:rPr>
      <w:rFonts w:ascii="Georgia" w:hAnsi="Georgia"/>
      <w:b/>
      <w:bCs/>
      <w:sz w:val="18"/>
      <w:szCs w:val="20"/>
    </w:rPr>
  </w:style>
  <w:style w:type="character" w:customStyle="1" w:styleId="StyleUnderlineBold">
    <w:name w:val="Style Underline + Bold"/>
    <w:rsid w:val="00F466C1"/>
    <w:rPr>
      <w:b/>
      <w:bCs/>
      <w:u w:val="single"/>
    </w:rPr>
  </w:style>
  <w:style w:type="paragraph" w:customStyle="1" w:styleId="MicroText">
    <w:name w:val="MicroText"/>
    <w:basedOn w:val="Normal"/>
    <w:next w:val="Normal"/>
    <w:link w:val="MicroTextChar"/>
    <w:rsid w:val="00F466C1"/>
    <w:rPr>
      <w:rFonts w:ascii="Arial Narrow" w:hAnsi="Arial Narrow" w:cstheme="minorBidi"/>
      <w:sz w:val="12"/>
      <w:szCs w:val="24"/>
    </w:rPr>
  </w:style>
  <w:style w:type="character" w:customStyle="1" w:styleId="Char">
    <w:name w:val="Char"/>
    <w:basedOn w:val="DefaultParagraphFont"/>
    <w:rsid w:val="00F466C1"/>
    <w:rPr>
      <w:rFonts w:ascii="Arial Narrow" w:hAnsi="Arial Narrow"/>
      <w:b/>
      <w:sz w:val="26"/>
      <w:szCs w:val="24"/>
      <w:lang w:val="en-US" w:eastAsia="en-US" w:bidi="ar-SA"/>
    </w:rPr>
  </w:style>
  <w:style w:type="character" w:customStyle="1" w:styleId="SmallText1">
    <w:name w:val="SmallText"/>
    <w:rsid w:val="00F466C1"/>
    <w:rPr>
      <w:color w:val="000000"/>
    </w:rPr>
  </w:style>
  <w:style w:type="paragraph" w:customStyle="1" w:styleId="TagCite">
    <w:name w:val="TagCite"/>
    <w:basedOn w:val="Normal"/>
    <w:rsid w:val="00F466C1"/>
    <w:rPr>
      <w:rFonts w:ascii="Garamond" w:eastAsia="Times New Roman" w:hAnsi="Garamond"/>
      <w:b/>
      <w:sz w:val="24"/>
    </w:rPr>
  </w:style>
  <w:style w:type="paragraph" w:customStyle="1" w:styleId="HeadingsBase">
    <w:name w:val="Headings Base"/>
    <w:basedOn w:val="Normal"/>
    <w:link w:val="HeadingsBaseChar"/>
    <w:rsid w:val="00F466C1"/>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F466C1"/>
    <w:rPr>
      <w:rFonts w:ascii="Georgia" w:eastAsia="Times New Roman" w:hAnsi="Georgia" w:cs="Calibri"/>
      <w:b/>
      <w:kern w:val="32"/>
      <w:sz w:val="32"/>
      <w:szCs w:val="20"/>
    </w:rPr>
  </w:style>
  <w:style w:type="character" w:customStyle="1" w:styleId="underline3">
    <w:name w:val="underline3"/>
    <w:basedOn w:val="underline2"/>
    <w:rsid w:val="00F466C1"/>
    <w:rPr>
      <w:u w:val="single"/>
      <w:bdr w:val="none" w:sz="0" w:space="0" w:color="auto"/>
      <w:shd w:val="clear" w:color="auto" w:fill="FFFF00"/>
    </w:rPr>
  </w:style>
  <w:style w:type="paragraph" w:customStyle="1" w:styleId="HeadingFake">
    <w:name w:val="Heading Fake"/>
    <w:basedOn w:val="Heading3"/>
    <w:rsid w:val="00F466C1"/>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rsid w:val="00F466C1"/>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rsid w:val="00F466C1"/>
  </w:style>
  <w:style w:type="paragraph" w:customStyle="1" w:styleId="SchoolWorksCited">
    <w:name w:val="School Works Cited"/>
    <w:basedOn w:val="SchoolPaper"/>
    <w:rsid w:val="00F466C1"/>
  </w:style>
  <w:style w:type="paragraph" w:customStyle="1" w:styleId="BlockQuote">
    <w:name w:val="Block Quote"/>
    <w:basedOn w:val="Normal"/>
    <w:rsid w:val="00F466C1"/>
    <w:pPr>
      <w:ind w:left="720" w:right="720"/>
    </w:pPr>
    <w:rPr>
      <w:rFonts w:ascii="Georgia" w:eastAsia="Times New Roman" w:hAnsi="Georgia"/>
      <w:kern w:val="32"/>
      <w:sz w:val="24"/>
      <w:szCs w:val="20"/>
    </w:rPr>
  </w:style>
  <w:style w:type="character" w:customStyle="1" w:styleId="menu">
    <w:name w:val="menu"/>
    <w:basedOn w:val="DefaultParagraphFont"/>
    <w:rsid w:val="00F466C1"/>
  </w:style>
  <w:style w:type="paragraph" w:customStyle="1" w:styleId="PaperBody">
    <w:name w:val="Paper Body"/>
    <w:basedOn w:val="Normal"/>
    <w:rsid w:val="00F466C1"/>
    <w:pPr>
      <w:spacing w:line="480" w:lineRule="auto"/>
      <w:ind w:firstLine="720"/>
    </w:pPr>
    <w:rPr>
      <w:rFonts w:ascii="Georgia" w:eastAsia="Times New Roman" w:hAnsi="Georgia"/>
      <w:kern w:val="32"/>
    </w:rPr>
  </w:style>
  <w:style w:type="paragraph" w:customStyle="1" w:styleId="PaperCitation">
    <w:name w:val="Paper Citation"/>
    <w:basedOn w:val="Normal"/>
    <w:rsid w:val="00F466C1"/>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F466C1"/>
    <w:rPr>
      <w:rFonts w:ascii="Calibri" w:eastAsia="Times New Roman" w:hAnsi="Calibri" w:cs="Arial"/>
      <w:b/>
      <w:bCs/>
      <w:sz w:val="32"/>
      <w:u w:val="single"/>
    </w:rPr>
  </w:style>
  <w:style w:type="character" w:customStyle="1" w:styleId="BoldUnderlining">
    <w:name w:val="Bold Underlining"/>
    <w:basedOn w:val="DefaultParagraphFont"/>
    <w:rsid w:val="00F466C1"/>
    <w:rPr>
      <w:b/>
      <w:u w:val="single"/>
    </w:rPr>
  </w:style>
  <w:style w:type="paragraph" w:customStyle="1" w:styleId="WW-Default">
    <w:name w:val="WW-Default"/>
    <w:rsid w:val="00F466C1"/>
    <w:pPr>
      <w:suppressAutoHyphens/>
      <w:spacing w:after="0" w:line="240" w:lineRule="auto"/>
    </w:pPr>
    <w:rPr>
      <w:rFonts w:ascii="Georgia" w:eastAsia="Calibri" w:hAnsi="Georgia" w:cs="Calibri"/>
      <w:lang w:eastAsia="ar-SA"/>
    </w:rPr>
  </w:style>
  <w:style w:type="table" w:styleId="TableGrid">
    <w:name w:val="Table Grid"/>
    <w:basedOn w:val="TableNormal"/>
    <w:rsid w:val="00F466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466C1"/>
  </w:style>
  <w:style w:type="character" w:customStyle="1" w:styleId="storyby">
    <w:name w:val="storyby"/>
    <w:basedOn w:val="DefaultParagraphFont"/>
    <w:rsid w:val="00F466C1"/>
  </w:style>
  <w:style w:type="character" w:customStyle="1" w:styleId="7TimesNewRoman">
    <w:name w:val="7 Times New Roman"/>
    <w:rsid w:val="00F466C1"/>
    <w:rPr>
      <w:rFonts w:ascii="Times New Roman" w:hAnsi="Times New Roman"/>
      <w:color w:val="000000"/>
      <w:spacing w:val="0"/>
      <w:position w:val="0"/>
      <w:sz w:val="14"/>
      <w:u w:val="none" w:color="000000"/>
      <w:vertAlign w:val="baseline"/>
      <w:lang w:val="en-US"/>
    </w:rPr>
  </w:style>
  <w:style w:type="paragraph" w:customStyle="1" w:styleId="Standard">
    <w:name w:val="Standard"/>
    <w:rsid w:val="00F466C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basedOn w:val="DefaultParagraphFont"/>
    <w:rsid w:val="00F466C1"/>
    <w:rPr>
      <w:kern w:val="32"/>
      <w:sz w:val="24"/>
    </w:rPr>
  </w:style>
  <w:style w:type="character" w:customStyle="1" w:styleId="itxtrst">
    <w:name w:val="itxtrst"/>
    <w:rsid w:val="00F466C1"/>
  </w:style>
  <w:style w:type="character" w:customStyle="1" w:styleId="A-Underlining">
    <w:name w:val="A-Underlining"/>
    <w:basedOn w:val="DefaultParagraphFont"/>
    <w:rsid w:val="00F466C1"/>
    <w:rPr>
      <w:rFonts w:ascii="Garamond" w:hAnsi="Garamond"/>
      <w:color w:val="auto"/>
      <w:sz w:val="24"/>
      <w:u w:val="single"/>
    </w:rPr>
  </w:style>
  <w:style w:type="paragraph" w:customStyle="1" w:styleId="B-TagCite">
    <w:name w:val="B-TagCite"/>
    <w:rsid w:val="00F466C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F466C1"/>
    <w:rPr>
      <w:b/>
      <w:noProof w:val="0"/>
      <w:sz w:val="22"/>
      <w:lang w:val="en-US" w:eastAsia="en-US" w:bidi="ar-SA"/>
    </w:rPr>
  </w:style>
  <w:style w:type="character" w:customStyle="1" w:styleId="fn">
    <w:name w:val="fn"/>
    <w:basedOn w:val="DefaultParagraphFont"/>
    <w:rsid w:val="00F466C1"/>
  </w:style>
  <w:style w:type="character" w:customStyle="1" w:styleId="newsmain">
    <w:name w:val="news_main"/>
    <w:basedOn w:val="DefaultParagraphFont"/>
    <w:rsid w:val="00F466C1"/>
  </w:style>
  <w:style w:type="paragraph" w:customStyle="1" w:styleId="UnderlinedText">
    <w:name w:val="Underlined Text"/>
    <w:basedOn w:val="Normal"/>
    <w:autoRedefine/>
    <w:rsid w:val="00F466C1"/>
    <w:pPr>
      <w:jc w:val="both"/>
    </w:pPr>
    <w:rPr>
      <w:rFonts w:asciiTheme="minorHAnsi" w:hAnsiTheme="minorHAnsi" w:cstheme="minorBidi"/>
      <w:b/>
      <w:sz w:val="24"/>
    </w:rPr>
  </w:style>
  <w:style w:type="character" w:customStyle="1" w:styleId="vitstoryheadline">
    <w:name w:val="vitstoryheadline"/>
    <w:rsid w:val="00F466C1"/>
  </w:style>
  <w:style w:type="paragraph" w:customStyle="1" w:styleId="HotRoute">
    <w:name w:val="Hot Route!"/>
    <w:basedOn w:val="Normal"/>
    <w:rsid w:val="00F466C1"/>
    <w:pPr>
      <w:ind w:left="144"/>
    </w:pPr>
    <w:rPr>
      <w:rFonts w:ascii="Georgia" w:eastAsia="Times New Roman" w:hAnsi="Georgia"/>
    </w:rPr>
  </w:style>
  <w:style w:type="character" w:customStyle="1" w:styleId="UnderlinedTextCharChar">
    <w:name w:val="Underlined Text Char Char"/>
    <w:basedOn w:val="DefaultParagraphFont"/>
    <w:rsid w:val="00F466C1"/>
    <w:rPr>
      <w:rFonts w:cs="Arial"/>
      <w:bCs/>
      <w:noProof w:val="0"/>
      <w:szCs w:val="26"/>
      <w:u w:val="single"/>
      <w:lang w:val="en-US" w:eastAsia="en-US" w:bidi="ar-SA"/>
    </w:rPr>
  </w:style>
  <w:style w:type="character" w:customStyle="1" w:styleId="il">
    <w:name w:val="il"/>
    <w:rsid w:val="00F466C1"/>
  </w:style>
  <w:style w:type="character" w:customStyle="1" w:styleId="pnumber">
    <w:name w:val="pnumber"/>
    <w:rsid w:val="00F466C1"/>
  </w:style>
  <w:style w:type="character" w:customStyle="1" w:styleId="ital">
    <w:name w:val="ital"/>
    <w:rsid w:val="00F466C1"/>
  </w:style>
  <w:style w:type="character" w:customStyle="1" w:styleId="orgdiv">
    <w:name w:val="orgdiv"/>
    <w:rsid w:val="00F466C1"/>
  </w:style>
  <w:style w:type="character" w:customStyle="1" w:styleId="orgname">
    <w:name w:val="orgname"/>
    <w:rsid w:val="00F466C1"/>
  </w:style>
  <w:style w:type="character" w:customStyle="1" w:styleId="city">
    <w:name w:val="city"/>
    <w:rsid w:val="00F466C1"/>
  </w:style>
  <w:style w:type="character" w:customStyle="1" w:styleId="state">
    <w:name w:val="state"/>
    <w:rsid w:val="00F466C1"/>
  </w:style>
  <w:style w:type="character" w:customStyle="1" w:styleId="country">
    <w:name w:val="country"/>
    <w:rsid w:val="00F466C1"/>
  </w:style>
  <w:style w:type="character" w:customStyle="1" w:styleId="author0">
    <w:name w:val="author"/>
    <w:rsid w:val="00F466C1"/>
    <w:rPr>
      <w:rFonts w:ascii="Times New Roman" w:hAnsi="Times New Roman"/>
      <w:b/>
      <w:sz w:val="24"/>
    </w:rPr>
  </w:style>
  <w:style w:type="character" w:customStyle="1" w:styleId="articletitle">
    <w:name w:val="articletitle"/>
    <w:rsid w:val="00F466C1"/>
    <w:rPr>
      <w:rFonts w:cs="Times New Roman"/>
    </w:rPr>
  </w:style>
  <w:style w:type="character" w:customStyle="1" w:styleId="6pointChar">
    <w:name w:val="6 point Char"/>
    <w:rsid w:val="00F466C1"/>
    <w:rPr>
      <w:rFonts w:cs="Times New Roman"/>
      <w:sz w:val="12"/>
      <w:lang w:val="en-US" w:eastAsia="en-US"/>
    </w:rPr>
  </w:style>
  <w:style w:type="paragraph" w:customStyle="1" w:styleId="Minimize">
    <w:name w:val="Minimize"/>
    <w:basedOn w:val="card"/>
    <w:next w:val="Normal"/>
    <w:rsid w:val="00F466C1"/>
    <w:pPr>
      <w:widowControl w:val="0"/>
      <w:autoSpaceDE w:val="0"/>
      <w:autoSpaceDN w:val="0"/>
      <w:adjustRightInd w:val="0"/>
    </w:pPr>
    <w:rPr>
      <w:rFonts w:ascii="Georgia" w:hAnsi="Georgia"/>
      <w:sz w:val="12"/>
      <w:szCs w:val="20"/>
    </w:rPr>
  </w:style>
  <w:style w:type="character" w:customStyle="1" w:styleId="MinimizeChar">
    <w:name w:val="Minimize Char"/>
    <w:rsid w:val="00F466C1"/>
    <w:rPr>
      <w:sz w:val="12"/>
      <w:szCs w:val="24"/>
    </w:rPr>
  </w:style>
  <w:style w:type="character" w:customStyle="1" w:styleId="StyleThickunderline">
    <w:name w:val="Style Thick underline"/>
    <w:rsid w:val="00F466C1"/>
    <w:rPr>
      <w:u w:val="thick"/>
    </w:rPr>
  </w:style>
  <w:style w:type="character" w:customStyle="1" w:styleId="UnderlineTextChar">
    <w:name w:val="Underline Text Char"/>
    <w:rsid w:val="00F466C1"/>
    <w:rPr>
      <w:szCs w:val="24"/>
      <w:u w:val="single"/>
    </w:rPr>
  </w:style>
  <w:style w:type="numbering" w:customStyle="1" w:styleId="NoList2">
    <w:name w:val="No List2"/>
    <w:next w:val="NoList"/>
    <w:uiPriority w:val="99"/>
    <w:semiHidden/>
    <w:rsid w:val="00F466C1"/>
  </w:style>
  <w:style w:type="character" w:customStyle="1" w:styleId="Box0">
    <w:name w:val="Box!"/>
    <w:rsid w:val="00F466C1"/>
    <w:rPr>
      <w:rFonts w:ascii="Garamond" w:hAnsi="Garamond"/>
      <w:sz w:val="24"/>
      <w:u w:val="single"/>
      <w:bdr w:val="single" w:sz="4" w:space="0" w:color="auto"/>
    </w:rPr>
  </w:style>
  <w:style w:type="character" w:customStyle="1" w:styleId="citechar0">
    <w:name w:val="citechar"/>
    <w:basedOn w:val="DefaultParagraphFont"/>
    <w:rsid w:val="00F466C1"/>
  </w:style>
  <w:style w:type="character" w:customStyle="1" w:styleId="underlinechar2">
    <w:name w:val="underlinechar"/>
    <w:basedOn w:val="DefaultParagraphFont"/>
    <w:rsid w:val="00F466C1"/>
  </w:style>
  <w:style w:type="character" w:customStyle="1" w:styleId="CardUnderlineChar">
    <w:name w:val="Card Underline Char"/>
    <w:rsid w:val="00F466C1"/>
    <w:rPr>
      <w:szCs w:val="24"/>
      <w:u w:val="single"/>
      <w:lang w:val="en-US" w:eastAsia="en-US" w:bidi="ar-SA"/>
    </w:rPr>
  </w:style>
  <w:style w:type="character" w:customStyle="1" w:styleId="AnalyticChar">
    <w:name w:val="Analytic Char"/>
    <w:link w:val="Analytic"/>
    <w:rsid w:val="00F466C1"/>
    <w:rPr>
      <w:rFonts w:ascii="Calibri" w:eastAsia="Batang" w:hAnsi="Calibri" w:cs="Calibri"/>
      <w:b/>
      <w:sz w:val="26"/>
    </w:rPr>
  </w:style>
  <w:style w:type="character" w:customStyle="1" w:styleId="blue">
    <w:name w:val="blue"/>
    <w:basedOn w:val="DefaultParagraphFont"/>
    <w:rsid w:val="00F466C1"/>
  </w:style>
  <w:style w:type="character" w:customStyle="1" w:styleId="tagciteChar">
    <w:name w:val="tag/cite Char"/>
    <w:basedOn w:val="DefaultParagraphFont"/>
    <w:rsid w:val="00F466C1"/>
    <w:rPr>
      <w:b/>
      <w:sz w:val="24"/>
      <w:lang w:val="en-US" w:eastAsia="en-US" w:bidi="ar-SA"/>
    </w:rPr>
  </w:style>
  <w:style w:type="character" w:customStyle="1" w:styleId="8pointChar">
    <w:name w:val="8 point Char"/>
    <w:basedOn w:val="DefaultParagraphFont"/>
    <w:rsid w:val="00F466C1"/>
    <w:rPr>
      <w:sz w:val="16"/>
      <w:lang w:val="en-US" w:eastAsia="en-US" w:bidi="ar-SA"/>
    </w:rPr>
  </w:style>
  <w:style w:type="character" w:customStyle="1" w:styleId="BoldText12pt">
    <w:name w:val="Bold Text 12 pt"/>
    <w:rsid w:val="00F466C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466C1"/>
  </w:style>
  <w:style w:type="character" w:customStyle="1" w:styleId="person-name">
    <w:name w:val="person-name"/>
    <w:basedOn w:val="DefaultParagraphFont"/>
    <w:rsid w:val="00F466C1"/>
  </w:style>
  <w:style w:type="character" w:customStyle="1" w:styleId="kn">
    <w:name w:val="kn"/>
    <w:basedOn w:val="DefaultParagraphFont"/>
    <w:rsid w:val="00F466C1"/>
  </w:style>
  <w:style w:type="paragraph" w:styleId="FootnoteText">
    <w:name w:val="footnote text"/>
    <w:basedOn w:val="Normal"/>
    <w:link w:val="FootnoteTextChar"/>
    <w:uiPriority w:val="99"/>
    <w:semiHidden/>
    <w:unhideWhenUsed/>
    <w:rsid w:val="00F466C1"/>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F466C1"/>
    <w:rPr>
      <w:rFonts w:ascii="Calibri" w:eastAsia="Calibri" w:hAnsi="Calibri" w:cs="Calibri"/>
      <w:sz w:val="20"/>
      <w:szCs w:val="20"/>
    </w:rPr>
  </w:style>
  <w:style w:type="paragraph" w:customStyle="1" w:styleId="Tag2">
    <w:name w:val="Tag2"/>
    <w:basedOn w:val="Normal"/>
    <w:qFormat/>
    <w:rsid w:val="00F466C1"/>
    <w:rPr>
      <w:rFonts w:ascii="Arial" w:hAnsi="Arial" w:cs="Arial"/>
      <w:b/>
      <w:sz w:val="20"/>
    </w:rPr>
  </w:style>
  <w:style w:type="character" w:customStyle="1" w:styleId="mandelbrotrefrag">
    <w:name w:val="mandelbrot_refrag"/>
    <w:basedOn w:val="DefaultParagraphFont"/>
    <w:rsid w:val="00F466C1"/>
  </w:style>
  <w:style w:type="paragraph" w:customStyle="1" w:styleId="H4Tag">
    <w:name w:val="H4 Tag"/>
    <w:basedOn w:val="Normal"/>
    <w:next w:val="Normal"/>
    <w:rsid w:val="00F466C1"/>
    <w:pPr>
      <w:keepNext/>
      <w:keepLines/>
      <w:spacing w:before="200"/>
      <w:jc w:val="both"/>
      <w:outlineLvl w:val="3"/>
    </w:pPr>
    <w:rPr>
      <w:rFonts w:eastAsiaTheme="majorEastAsia" w:cstheme="majorBidi"/>
      <w:b/>
      <w:bCs/>
      <w:sz w:val="26"/>
    </w:rPr>
  </w:style>
  <w:style w:type="paragraph" w:customStyle="1" w:styleId="Caption1">
    <w:name w:val="Caption1"/>
    <w:basedOn w:val="Normal"/>
    <w:rsid w:val="00F466C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8"/>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 Char Char,Heading 2 Char Char1 Char,Heading 2 Char2,Heading 2 Char1 Char,Heading 2 Char Char1,Ta,Char Char Char Char1,Char Char Char Char1 Char,Char2,Heading 2 Char Char,TAG Char1,Tag&amp;Ci,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F466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F466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F466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F466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F466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 Char Char Char,Heading 2 Char Char1 Char Char,Heading 2 Char2 Char1,Heading 2 Char1 Char Char1,Heading 2 Char Char1 Char1,Ta Char,Char Char Char Char1 Char1,Char2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BE2441"/>
    <w:rPr>
      <w:b/>
      <w:b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F466C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uiPriority w:val="9"/>
    <w:rsid w:val="00F466C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rsid w:val="00F466C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rsid w:val="00F466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466C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466C1"/>
  </w:style>
  <w:style w:type="paragraph" w:styleId="ListParagraph">
    <w:name w:val="List Paragraph"/>
    <w:basedOn w:val="Normal"/>
    <w:uiPriority w:val="34"/>
    <w:qFormat/>
    <w:rsid w:val="00F466C1"/>
    <w:pPr>
      <w:ind w:left="720"/>
      <w:contextualSpacing/>
    </w:pPr>
  </w:style>
  <w:style w:type="character" w:customStyle="1" w:styleId="underline">
    <w:name w:val="underline"/>
    <w:link w:val="textbold"/>
    <w:qFormat/>
    <w:rsid w:val="00F466C1"/>
    <w:rPr>
      <w:b/>
      <w:u w:val="single"/>
    </w:rPr>
  </w:style>
  <w:style w:type="paragraph" w:customStyle="1" w:styleId="evidencetext">
    <w:name w:val="evidence text"/>
    <w:basedOn w:val="Normal"/>
    <w:link w:val="evidencetextChar"/>
    <w:rsid w:val="00F466C1"/>
    <w:pPr>
      <w:ind w:left="1728" w:right="1008"/>
    </w:pPr>
    <w:rPr>
      <w:rFonts w:ascii="Arial" w:hAnsi="Arial"/>
      <w:color w:val="000000"/>
    </w:rPr>
  </w:style>
  <w:style w:type="paragraph" w:customStyle="1" w:styleId="Cards">
    <w:name w:val="Cards"/>
    <w:basedOn w:val="Normal"/>
    <w:link w:val="CardsChar1"/>
    <w:qFormat/>
    <w:rsid w:val="00F466C1"/>
    <w:pPr>
      <w:autoSpaceDE w:val="0"/>
      <w:autoSpaceDN w:val="0"/>
      <w:adjustRightInd w:val="0"/>
      <w:ind w:left="432" w:right="432"/>
      <w:jc w:val="both"/>
    </w:pPr>
  </w:style>
  <w:style w:type="character" w:customStyle="1" w:styleId="CardsChar1">
    <w:name w:val="Cards Char1"/>
    <w:link w:val="Cards"/>
    <w:rsid w:val="00F466C1"/>
    <w:rPr>
      <w:rFonts w:ascii="Calibri" w:hAnsi="Calibri" w:cs="Calibri"/>
      <w:sz w:val="18"/>
    </w:rPr>
  </w:style>
  <w:style w:type="character" w:customStyle="1" w:styleId="TitleChar">
    <w:name w:val="Title Char"/>
    <w:aliases w:val="Cites and Cards Char,UNDERLINE Char,Bold Underlined Char"/>
    <w:basedOn w:val="DefaultParagraphFont"/>
    <w:link w:val="Title"/>
    <w:uiPriority w:val="6"/>
    <w:qFormat/>
    <w:rsid w:val="00F466C1"/>
    <w:rPr>
      <w:bCs/>
      <w:sz w:val="20"/>
      <w:u w:val="single"/>
    </w:rPr>
  </w:style>
  <w:style w:type="paragraph" w:styleId="Title">
    <w:name w:val="Title"/>
    <w:aliases w:val="Cites and Cards,UNDERLINE,Bold Underlined"/>
    <w:basedOn w:val="Normal"/>
    <w:next w:val="Normal"/>
    <w:link w:val="TitleChar"/>
    <w:uiPriority w:val="6"/>
    <w:qFormat/>
    <w:rsid w:val="00F466C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466C1"/>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F466C1"/>
  </w:style>
  <w:style w:type="character" w:customStyle="1" w:styleId="UnderlineBold">
    <w:name w:val="Underline + Bold"/>
    <w:uiPriority w:val="1"/>
    <w:qFormat/>
    <w:rsid w:val="00F466C1"/>
    <w:rPr>
      <w:rFonts w:ascii="Arial" w:hAnsi="Arial"/>
      <w:b/>
      <w:sz w:val="20"/>
      <w:u w:val="single"/>
    </w:rPr>
  </w:style>
  <w:style w:type="paragraph" w:customStyle="1" w:styleId="TagText">
    <w:name w:val="TagText"/>
    <w:basedOn w:val="Normal"/>
    <w:qFormat/>
    <w:rsid w:val="00F466C1"/>
    <w:pPr>
      <w:spacing w:before="200"/>
    </w:pPr>
    <w:rPr>
      <w:rFonts w:eastAsia="Calibri"/>
      <w:b/>
      <w:sz w:val="24"/>
    </w:rPr>
  </w:style>
  <w:style w:type="character" w:customStyle="1" w:styleId="BoldUnderline">
    <w:name w:val="BoldUnderline"/>
    <w:uiPriority w:val="1"/>
    <w:qFormat/>
    <w:rsid w:val="00F466C1"/>
    <w:rPr>
      <w:rFonts w:ascii="Arial" w:hAnsi="Arial"/>
      <w:b/>
      <w:sz w:val="20"/>
      <w:u w:val="single"/>
    </w:rPr>
  </w:style>
  <w:style w:type="paragraph" w:styleId="DocumentMap">
    <w:name w:val="Document Map"/>
    <w:basedOn w:val="Normal"/>
    <w:link w:val="DocumentMapChar"/>
    <w:uiPriority w:val="99"/>
    <w:unhideWhenUsed/>
    <w:rsid w:val="00F466C1"/>
    <w:rPr>
      <w:rFonts w:ascii="Lucida Grande" w:hAnsi="Lucida Grande" w:cs="Lucida Grande"/>
    </w:rPr>
  </w:style>
  <w:style w:type="character" w:customStyle="1" w:styleId="DocumentMapChar">
    <w:name w:val="Document Map Char"/>
    <w:basedOn w:val="DefaultParagraphFont"/>
    <w:link w:val="DocumentMap"/>
    <w:uiPriority w:val="99"/>
    <w:rsid w:val="00F466C1"/>
    <w:rPr>
      <w:rFonts w:ascii="Lucida Grande" w:hAnsi="Lucida Grande" w:cs="Lucida Grande"/>
      <w:sz w:val="18"/>
    </w:rPr>
  </w:style>
  <w:style w:type="paragraph" w:customStyle="1" w:styleId="Style1">
    <w:name w:val="Style1"/>
    <w:basedOn w:val="Normal"/>
    <w:link w:val="Style1Char"/>
    <w:rsid w:val="00F466C1"/>
  </w:style>
  <w:style w:type="paragraph" w:styleId="Caption">
    <w:name w:val="caption"/>
    <w:basedOn w:val="Normal"/>
    <w:next w:val="Normal"/>
    <w:uiPriority w:val="35"/>
    <w:qFormat/>
    <w:rsid w:val="00F466C1"/>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F466C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F466C1"/>
    <w:rPr>
      <w:rFonts w:asciiTheme="majorHAnsi" w:eastAsiaTheme="majorEastAsia" w:hAnsiTheme="majorHAnsi" w:cstheme="majorBidi"/>
      <w:i/>
      <w:iCs/>
      <w:color w:val="4F81BD" w:themeColor="accent1"/>
      <w:spacing w:val="15"/>
      <w:sz w:val="24"/>
    </w:rPr>
  </w:style>
  <w:style w:type="character" w:styleId="Strong">
    <w:name w:val="Strong"/>
    <w:aliases w:val="8 pt font"/>
    <w:basedOn w:val="DefaultParagraphFont"/>
    <w:uiPriority w:val="22"/>
    <w:qFormat/>
    <w:rsid w:val="00F466C1"/>
    <w:rPr>
      <w:b/>
      <w:bCs/>
    </w:rPr>
  </w:style>
  <w:style w:type="paragraph" w:styleId="NoSpacing">
    <w:name w:val="No Spacing"/>
    <w:aliases w:val="No Spacing1,Debate Text,No Spacing11,No Spacing2,Read stuff,No Spacing111,No Spacing3,Tag and Cite,No Spacing51,No Spacing311,No Spacing112,tag,No Spacing111111,Medium Grid 21,No Spacing1121,CD - Cite,Dont use,Very Small Text,No Spacing41"/>
    <w:link w:val="NoSpacingChar"/>
    <w:qFormat/>
    <w:rsid w:val="00F466C1"/>
    <w:pPr>
      <w:spacing w:after="0" w:line="240" w:lineRule="auto"/>
    </w:pPr>
    <w:rPr>
      <w:rFonts w:eastAsiaTheme="minorEastAsia"/>
      <w:sz w:val="24"/>
      <w:szCs w:val="24"/>
    </w:rPr>
  </w:style>
  <w:style w:type="paragraph" w:styleId="Quote">
    <w:name w:val="Quote"/>
    <w:basedOn w:val="Normal"/>
    <w:next w:val="Normal"/>
    <w:link w:val="QuoteChar"/>
    <w:uiPriority w:val="29"/>
    <w:rsid w:val="00F466C1"/>
    <w:rPr>
      <w:i/>
      <w:iCs/>
      <w:color w:val="000000" w:themeColor="text1"/>
    </w:rPr>
  </w:style>
  <w:style w:type="character" w:customStyle="1" w:styleId="QuoteChar">
    <w:name w:val="Quote Char"/>
    <w:basedOn w:val="DefaultParagraphFont"/>
    <w:link w:val="Quote"/>
    <w:uiPriority w:val="29"/>
    <w:rsid w:val="00F466C1"/>
    <w:rPr>
      <w:rFonts w:ascii="Calibri" w:hAnsi="Calibri" w:cs="Calibri"/>
      <w:i/>
      <w:iCs/>
      <w:color w:val="000000" w:themeColor="text1"/>
      <w:sz w:val="18"/>
    </w:rPr>
  </w:style>
  <w:style w:type="paragraph" w:styleId="IntenseQuote">
    <w:name w:val="Intense Quote"/>
    <w:basedOn w:val="Normal"/>
    <w:next w:val="Normal"/>
    <w:link w:val="IntenseQuoteChar"/>
    <w:uiPriority w:val="30"/>
    <w:rsid w:val="00F466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66C1"/>
    <w:rPr>
      <w:rFonts w:ascii="Calibri" w:hAnsi="Calibri" w:cs="Calibri"/>
      <w:b/>
      <w:bCs/>
      <w:i/>
      <w:iCs/>
      <w:color w:val="4F81BD" w:themeColor="accent1"/>
      <w:sz w:val="18"/>
    </w:rPr>
  </w:style>
  <w:style w:type="character" w:styleId="SubtleEmphasis">
    <w:name w:val="Subtle Emphasis"/>
    <w:basedOn w:val="DefaultParagraphFont"/>
    <w:uiPriority w:val="19"/>
    <w:qFormat/>
    <w:rsid w:val="00F466C1"/>
    <w:rPr>
      <w:i/>
      <w:iCs/>
      <w:color w:val="808080" w:themeColor="text1" w:themeTint="7F"/>
    </w:rPr>
  </w:style>
  <w:style w:type="character" w:styleId="IntenseEmphasis">
    <w:name w:val="Intense Emphasis"/>
    <w:basedOn w:val="DefaultParagraphFont"/>
    <w:uiPriority w:val="21"/>
    <w:qFormat/>
    <w:rsid w:val="00F466C1"/>
    <w:rPr>
      <w:b/>
      <w:bCs/>
      <w:i/>
      <w:iCs/>
      <w:color w:val="4F81BD" w:themeColor="accent1"/>
    </w:rPr>
  </w:style>
  <w:style w:type="character" w:styleId="SubtleReference">
    <w:name w:val="Subtle Reference"/>
    <w:basedOn w:val="DefaultParagraphFont"/>
    <w:uiPriority w:val="31"/>
    <w:rsid w:val="00F466C1"/>
    <w:rPr>
      <w:smallCaps/>
      <w:color w:val="C0504D" w:themeColor="accent2"/>
      <w:u w:val="single"/>
    </w:rPr>
  </w:style>
  <w:style w:type="character" w:styleId="IntenseReference">
    <w:name w:val="Intense Reference"/>
    <w:basedOn w:val="DefaultParagraphFont"/>
    <w:uiPriority w:val="32"/>
    <w:rsid w:val="00F466C1"/>
    <w:rPr>
      <w:b/>
      <w:bCs/>
      <w:smallCaps/>
      <w:color w:val="C0504D" w:themeColor="accent2"/>
      <w:spacing w:val="5"/>
      <w:u w:val="single"/>
    </w:rPr>
  </w:style>
  <w:style w:type="character" w:styleId="BookTitle">
    <w:name w:val="Book Title"/>
    <w:basedOn w:val="DefaultParagraphFont"/>
    <w:uiPriority w:val="33"/>
    <w:rsid w:val="00F466C1"/>
    <w:rPr>
      <w:b/>
      <w:bCs/>
      <w:smallCaps/>
      <w:spacing w:val="5"/>
    </w:rPr>
  </w:style>
  <w:style w:type="paragraph" w:styleId="TOCHeading">
    <w:name w:val="TOC Heading"/>
    <w:basedOn w:val="Heading1"/>
    <w:next w:val="Normal"/>
    <w:uiPriority w:val="39"/>
    <w:qFormat/>
    <w:rsid w:val="00F466C1"/>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paragraph" w:customStyle="1" w:styleId="cardtext">
    <w:name w:val="card text"/>
    <w:basedOn w:val="Normal"/>
    <w:link w:val="cardtextChar"/>
    <w:qFormat/>
    <w:rsid w:val="00F466C1"/>
    <w:pPr>
      <w:ind w:left="288" w:right="288"/>
    </w:pPr>
    <w:rPr>
      <w:rFonts w:eastAsia="Batang"/>
    </w:rPr>
  </w:style>
  <w:style w:type="character" w:customStyle="1" w:styleId="cardtextChar">
    <w:name w:val="card text Char"/>
    <w:basedOn w:val="DefaultParagraphFont"/>
    <w:link w:val="cardtext"/>
    <w:rsid w:val="00F466C1"/>
    <w:rPr>
      <w:rFonts w:ascii="Calibri" w:eastAsia="Batang" w:hAnsi="Calibri" w:cs="Calibri"/>
      <w:sz w:val="18"/>
    </w:rPr>
  </w:style>
  <w:style w:type="character" w:customStyle="1" w:styleId="Box">
    <w:name w:val="Box"/>
    <w:basedOn w:val="DefaultParagraphFont"/>
    <w:qFormat/>
    <w:rsid w:val="00F466C1"/>
    <w:rPr>
      <w:b/>
      <w:u w:val="single"/>
      <w:bdr w:val="single" w:sz="4" w:space="0" w:color="auto"/>
    </w:rPr>
  </w:style>
  <w:style w:type="paragraph" w:customStyle="1" w:styleId="textbold">
    <w:name w:val="text bold"/>
    <w:basedOn w:val="Normal"/>
    <w:link w:val="underline"/>
    <w:rsid w:val="00F466C1"/>
    <w:pPr>
      <w:ind w:left="720"/>
      <w:jc w:val="both"/>
    </w:pPr>
    <w:rPr>
      <w:rFonts w:asciiTheme="minorHAnsi" w:hAnsiTheme="minorHAnsi" w:cstheme="minorBidi"/>
      <w:b/>
      <w:sz w:val="22"/>
      <w:u w:val="single"/>
    </w:rPr>
  </w:style>
  <w:style w:type="paragraph" w:customStyle="1" w:styleId="card">
    <w:name w:val="card"/>
    <w:basedOn w:val="Normal"/>
    <w:next w:val="Normal"/>
    <w:link w:val="cardChar"/>
    <w:uiPriority w:val="6"/>
    <w:qFormat/>
    <w:rsid w:val="00F466C1"/>
    <w:pPr>
      <w:ind w:left="288" w:right="288"/>
    </w:pPr>
    <w:rPr>
      <w:rFonts w:eastAsia="Times New Roman"/>
      <w:sz w:val="16"/>
    </w:rPr>
  </w:style>
  <w:style w:type="character" w:customStyle="1" w:styleId="cardChar">
    <w:name w:val="card Char"/>
    <w:link w:val="card"/>
    <w:uiPriority w:val="6"/>
    <w:rsid w:val="00F466C1"/>
    <w:rPr>
      <w:rFonts w:ascii="Calibri" w:eastAsia="Times New Roman" w:hAnsi="Calibri" w:cs="Calibri"/>
      <w:sz w:val="16"/>
    </w:rPr>
  </w:style>
  <w:style w:type="character" w:customStyle="1" w:styleId="Bold12">
    <w:name w:val="Bold12"/>
    <w:uiPriority w:val="1"/>
    <w:qFormat/>
    <w:rsid w:val="00F466C1"/>
    <w:rPr>
      <w:rFonts w:ascii="Times New Roman" w:hAnsi="Times New Roman"/>
      <w:b/>
      <w:sz w:val="24"/>
    </w:rPr>
  </w:style>
  <w:style w:type="character" w:customStyle="1" w:styleId="NotBold10Final">
    <w:name w:val="NotBold10Final"/>
    <w:uiPriority w:val="1"/>
    <w:qFormat/>
    <w:rsid w:val="00F466C1"/>
    <w:rPr>
      <w:rFonts w:ascii="Times New Roman" w:hAnsi="Times New Roman"/>
      <w:b w:val="0"/>
      <w:i w:val="0"/>
      <w:sz w:val="20"/>
    </w:rPr>
  </w:style>
  <w:style w:type="character" w:customStyle="1" w:styleId="LanguageEditingChar">
    <w:name w:val="Language Editing Char"/>
    <w:link w:val="LanguageEditing"/>
    <w:locked/>
    <w:rsid w:val="00F466C1"/>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F466C1"/>
    <w:rPr>
      <w:rFonts w:ascii="Times New Roman" w:eastAsia="Times New Roman" w:hAnsi="Times New Roman" w:cs="Times New Roman"/>
      <w:strike/>
      <w:sz w:val="20"/>
      <w:szCs w:val="24"/>
    </w:rPr>
  </w:style>
  <w:style w:type="character" w:customStyle="1" w:styleId="BalloonTextChar">
    <w:name w:val="Balloon Text Char"/>
    <w:basedOn w:val="DefaultParagraphFont"/>
    <w:link w:val="BalloonText"/>
    <w:uiPriority w:val="99"/>
    <w:rsid w:val="00F466C1"/>
    <w:rPr>
      <w:rFonts w:ascii="Tahoma" w:eastAsia="Calibri" w:hAnsi="Tahoma" w:cs="Tahoma"/>
      <w:sz w:val="16"/>
      <w:szCs w:val="16"/>
    </w:rPr>
  </w:style>
  <w:style w:type="paragraph" w:styleId="BalloonText">
    <w:name w:val="Balloon Text"/>
    <w:basedOn w:val="Normal"/>
    <w:link w:val="BalloonTextChar"/>
    <w:uiPriority w:val="99"/>
    <w:unhideWhenUsed/>
    <w:rsid w:val="00F466C1"/>
    <w:rPr>
      <w:rFonts w:ascii="Tahoma" w:eastAsia="Calibri" w:hAnsi="Tahoma" w:cs="Tahoma"/>
      <w:sz w:val="16"/>
      <w:szCs w:val="16"/>
    </w:rPr>
  </w:style>
  <w:style w:type="character" w:customStyle="1" w:styleId="BalloonTextChar1">
    <w:name w:val="Balloon Text Char1"/>
    <w:basedOn w:val="DefaultParagraphFont"/>
    <w:uiPriority w:val="99"/>
    <w:semiHidden/>
    <w:rsid w:val="00F466C1"/>
    <w:rPr>
      <w:rFonts w:ascii="Tahoma" w:hAnsi="Tahoma" w:cs="Tahoma"/>
      <w:sz w:val="16"/>
      <w:szCs w:val="16"/>
    </w:rPr>
  </w:style>
  <w:style w:type="character" w:customStyle="1" w:styleId="BoldUnderlineChar">
    <w:name w:val="Bold Underline Char"/>
    <w:locked/>
    <w:rsid w:val="00F466C1"/>
    <w:rPr>
      <w:rFonts w:ascii="Times New Roman" w:eastAsia="Times New Roman" w:hAnsi="Times New Roman" w:cs="Times New Roman"/>
      <w:b/>
      <w:bCs/>
      <w:sz w:val="20"/>
      <w:szCs w:val="24"/>
      <w:u w:val="single"/>
    </w:rPr>
  </w:style>
  <w:style w:type="character" w:customStyle="1" w:styleId="CardsChar">
    <w:name w:val="Cards Char"/>
    <w:rsid w:val="00F466C1"/>
    <w:rPr>
      <w:rFonts w:ascii="Times New Roman" w:eastAsia="Times New Roman" w:hAnsi="Times New Roman" w:cs="Times New Roman"/>
      <w:sz w:val="20"/>
      <w:szCs w:val="24"/>
    </w:rPr>
  </w:style>
  <w:style w:type="character" w:customStyle="1" w:styleId="DebateUnderline">
    <w:name w:val="Debate Underline"/>
    <w:qFormat/>
    <w:rsid w:val="00F466C1"/>
    <w:rPr>
      <w:rFonts w:ascii="Times New Roman" w:hAnsi="Times New Roman"/>
      <w:sz w:val="24"/>
      <w:u w:val="thick"/>
    </w:rPr>
  </w:style>
  <w:style w:type="paragraph" w:customStyle="1" w:styleId="Cites">
    <w:name w:val="Cites"/>
    <w:next w:val="Cards"/>
    <w:link w:val="CitesChar"/>
    <w:qFormat/>
    <w:rsid w:val="00F466C1"/>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466C1"/>
    <w:rPr>
      <w:rFonts w:ascii="Times New Roman" w:eastAsia="Times New Roman" w:hAnsi="Times New Roman" w:cs="Times New Roman"/>
      <w:sz w:val="20"/>
      <w:szCs w:val="24"/>
    </w:rPr>
  </w:style>
  <w:style w:type="character" w:customStyle="1" w:styleId="Author-Date">
    <w:name w:val="Author-Date"/>
    <w:qFormat/>
    <w:rsid w:val="00F466C1"/>
    <w:rPr>
      <w:b/>
      <w:sz w:val="24"/>
    </w:rPr>
  </w:style>
  <w:style w:type="character" w:customStyle="1" w:styleId="boldunderline0">
    <w:name w:val="bold underline"/>
    <w:basedOn w:val="DefaultParagraphFont"/>
    <w:qFormat/>
    <w:rsid w:val="00F466C1"/>
    <w:rPr>
      <w:b/>
      <w:bCs/>
      <w:sz w:val="20"/>
      <w:u w:val="single"/>
    </w:rPr>
  </w:style>
  <w:style w:type="character" w:customStyle="1" w:styleId="Emphasis2">
    <w:name w:val="Emphasis2"/>
    <w:basedOn w:val="DefaultParagraphFont"/>
    <w:rsid w:val="00F466C1"/>
    <w:rPr>
      <w:rFonts w:ascii="Franklin Gothic Heavy" w:hAnsi="Franklin Gothic Heavy"/>
      <w:iCs/>
      <w:u w:val="single"/>
    </w:rPr>
  </w:style>
  <w:style w:type="paragraph" w:customStyle="1" w:styleId="citenon-bold">
    <w:name w:val="cite non-bold"/>
    <w:basedOn w:val="Normal"/>
    <w:link w:val="citenon-boldChar"/>
    <w:rsid w:val="00F466C1"/>
    <w:rPr>
      <w:rFonts w:eastAsia="Times New Roman"/>
      <w:szCs w:val="20"/>
    </w:rPr>
  </w:style>
  <w:style w:type="character" w:customStyle="1" w:styleId="citenon-boldChar">
    <w:name w:val="cite non-bold Char"/>
    <w:basedOn w:val="DefaultParagraphFont"/>
    <w:link w:val="citenon-bold"/>
    <w:rsid w:val="00F466C1"/>
    <w:rPr>
      <w:rFonts w:ascii="Calibri" w:eastAsia="Times New Roman" w:hAnsi="Calibri" w:cs="Calibri"/>
      <w:sz w:val="18"/>
      <w:szCs w:val="20"/>
    </w:rPr>
  </w:style>
  <w:style w:type="paragraph" w:customStyle="1" w:styleId="Smalltext">
    <w:name w:val="Small text"/>
    <w:basedOn w:val="Normal"/>
    <w:rsid w:val="00F466C1"/>
    <w:rPr>
      <w:rFonts w:ascii="Arial Narrow" w:eastAsia="Times New Roman" w:hAnsi="Arial Narrow"/>
      <w:sz w:val="16"/>
    </w:rPr>
  </w:style>
  <w:style w:type="character" w:customStyle="1" w:styleId="SmallText-New">
    <w:name w:val="Small Text - New"/>
    <w:basedOn w:val="DefaultParagraphFont"/>
    <w:rsid w:val="00F466C1"/>
    <w:rPr>
      <w:rFonts w:ascii="Arial Narrow" w:hAnsi="Arial Narrow"/>
      <w:sz w:val="14"/>
    </w:rPr>
  </w:style>
  <w:style w:type="character" w:customStyle="1" w:styleId="Underlined-New">
    <w:name w:val="Underlined - New"/>
    <w:basedOn w:val="DefaultParagraphFont"/>
    <w:rsid w:val="00F466C1"/>
    <w:rPr>
      <w:rFonts w:ascii="Arial Narrow" w:hAnsi="Arial Narrow"/>
      <w:sz w:val="16"/>
      <w:u w:val="single"/>
    </w:rPr>
  </w:style>
  <w:style w:type="character" w:customStyle="1" w:styleId="Boxing-New">
    <w:name w:val="Boxing - New"/>
    <w:basedOn w:val="DefaultParagraphFont"/>
    <w:rsid w:val="00F466C1"/>
    <w:rPr>
      <w:rFonts w:ascii="Arial Narrow" w:hAnsi="Arial Narrow"/>
      <w:sz w:val="16"/>
      <w:u w:val="none"/>
      <w:bdr w:val="single" w:sz="4" w:space="0" w:color="auto"/>
    </w:rPr>
  </w:style>
  <w:style w:type="character" w:customStyle="1" w:styleId="hilite1">
    <w:name w:val="hilite1"/>
    <w:basedOn w:val="DefaultParagraphFont"/>
    <w:rsid w:val="00F466C1"/>
    <w:rPr>
      <w:rFonts w:ascii="Arial Narrow" w:hAnsi="Arial Narrow"/>
      <w:sz w:val="18"/>
      <w:u w:val="single"/>
      <w:bdr w:val="none" w:sz="0" w:space="0" w:color="auto"/>
      <w:shd w:val="clear" w:color="auto" w:fill="00FF00"/>
    </w:rPr>
  </w:style>
  <w:style w:type="character" w:customStyle="1" w:styleId="term">
    <w:name w:val="term"/>
    <w:basedOn w:val="DefaultParagraphFont"/>
    <w:rsid w:val="00F466C1"/>
  </w:style>
  <w:style w:type="paragraph" w:customStyle="1" w:styleId="BlockTitle">
    <w:name w:val="Block Title"/>
    <w:basedOn w:val="Heading1"/>
    <w:next w:val="Normal"/>
    <w:link w:val="BlockTitleChar"/>
    <w:qFormat/>
    <w:rsid w:val="00F466C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F466C1"/>
    <w:rPr>
      <w:rFonts w:ascii="Calibri" w:eastAsia="Times New Roman" w:hAnsi="Calibri" w:cs="Arial"/>
      <w:b/>
      <w:bCs/>
      <w:kern w:val="32"/>
      <w:sz w:val="32"/>
      <w:szCs w:val="32"/>
      <w:u w:val="single"/>
    </w:rPr>
  </w:style>
  <w:style w:type="paragraph" w:customStyle="1" w:styleId="Style4">
    <w:name w:val="Style4"/>
    <w:basedOn w:val="Normal"/>
    <w:link w:val="Style4Char"/>
    <w:rsid w:val="00F466C1"/>
    <w:rPr>
      <w:rFonts w:eastAsia="Times New Roman"/>
      <w:u w:val="single"/>
    </w:rPr>
  </w:style>
  <w:style w:type="character" w:customStyle="1" w:styleId="Style4Char">
    <w:name w:val="Style4 Char"/>
    <w:link w:val="Style4"/>
    <w:rsid w:val="00F466C1"/>
    <w:rPr>
      <w:rFonts w:ascii="Calibri" w:eastAsia="Times New Roman" w:hAnsi="Calibri" w:cs="Calibri"/>
      <w:sz w:val="18"/>
      <w:u w:val="single"/>
    </w:rPr>
  </w:style>
  <w:style w:type="character" w:customStyle="1" w:styleId="Style1Char">
    <w:name w:val="Style1 Char"/>
    <w:link w:val="Style1"/>
    <w:rsid w:val="00F466C1"/>
    <w:rPr>
      <w:rFonts w:ascii="Calibri" w:hAnsi="Calibri" w:cs="Calibri"/>
      <w:sz w:val="18"/>
    </w:rPr>
  </w:style>
  <w:style w:type="character" w:customStyle="1" w:styleId="f">
    <w:name w:val="f"/>
    <w:basedOn w:val="DefaultParagraphFont"/>
    <w:rsid w:val="00F466C1"/>
  </w:style>
  <w:style w:type="paragraph" w:customStyle="1" w:styleId="Small">
    <w:name w:val="Small"/>
    <w:basedOn w:val="Normal"/>
    <w:next w:val="Normal"/>
    <w:link w:val="SmallChar"/>
    <w:qFormat/>
    <w:rsid w:val="00F466C1"/>
    <w:rPr>
      <w:rFonts w:ascii="Arial Narrow" w:eastAsia="Calibri" w:hAnsi="Arial Narrow"/>
      <w:color w:val="000000"/>
      <w:sz w:val="16"/>
    </w:rPr>
  </w:style>
  <w:style w:type="character" w:customStyle="1" w:styleId="SmallChar">
    <w:name w:val="Small Char"/>
    <w:aliases w:val="Read stuff Char"/>
    <w:link w:val="Small"/>
    <w:rsid w:val="00F466C1"/>
    <w:rPr>
      <w:rFonts w:ascii="Arial Narrow" w:eastAsia="Calibri" w:hAnsi="Arial Narrow" w:cs="Calibri"/>
      <w:color w:val="000000"/>
      <w:sz w:val="16"/>
    </w:rPr>
  </w:style>
  <w:style w:type="paragraph" w:customStyle="1" w:styleId="StyleStyle49pt">
    <w:name w:val="Style Style4 + 9 pt"/>
    <w:basedOn w:val="Style4"/>
    <w:link w:val="StyleStyle49ptChar"/>
    <w:rsid w:val="00F466C1"/>
  </w:style>
  <w:style w:type="character" w:customStyle="1" w:styleId="StyleStyle49ptChar">
    <w:name w:val="Style Style4 + 9 pt Char"/>
    <w:basedOn w:val="Style4Char"/>
    <w:link w:val="StyleStyle49pt"/>
    <w:rsid w:val="00F466C1"/>
    <w:rPr>
      <w:rFonts w:ascii="Calibri" w:eastAsia="Times New Roman" w:hAnsi="Calibri" w:cs="Calibri"/>
      <w:sz w:val="18"/>
      <w:u w:val="single"/>
    </w:rPr>
  </w:style>
  <w:style w:type="paragraph" w:customStyle="1" w:styleId="StyleStyle49ptBold">
    <w:name w:val="Style Style4 + 9 pt Bold"/>
    <w:basedOn w:val="Style4"/>
    <w:link w:val="StyleStyle49ptBoldChar"/>
    <w:rsid w:val="00F466C1"/>
    <w:rPr>
      <w:b/>
      <w:bCs/>
    </w:rPr>
  </w:style>
  <w:style w:type="character" w:customStyle="1" w:styleId="StyleStyle49ptBoldChar">
    <w:name w:val="Style Style4 + 9 pt Bold Char"/>
    <w:basedOn w:val="Style4Char"/>
    <w:link w:val="StyleStyle49ptBold"/>
    <w:rsid w:val="00F466C1"/>
    <w:rPr>
      <w:rFonts w:ascii="Calibri" w:eastAsia="Times New Roman" w:hAnsi="Calibri" w:cs="Calibri"/>
      <w:b/>
      <w:bCs/>
      <w:sz w:val="18"/>
      <w:u w:val="single"/>
    </w:rPr>
  </w:style>
  <w:style w:type="character" w:customStyle="1" w:styleId="StyleDebateUnderline10pt">
    <w:name w:val="Style Debate Underline + 10 pt"/>
    <w:basedOn w:val="DefaultParagraphFont"/>
    <w:rsid w:val="00F466C1"/>
    <w:rPr>
      <w:rFonts w:ascii="Times New Roman" w:hAnsi="Times New Roman"/>
      <w:sz w:val="20"/>
      <w:szCs w:val="20"/>
      <w:u w:val="single"/>
    </w:rPr>
  </w:style>
  <w:style w:type="paragraph" w:styleId="BodyText">
    <w:name w:val="Body Text"/>
    <w:basedOn w:val="Normal"/>
    <w:link w:val="BodyTextChar"/>
    <w:rsid w:val="00F466C1"/>
    <w:pPr>
      <w:spacing w:after="120"/>
    </w:pPr>
  </w:style>
  <w:style w:type="character" w:customStyle="1" w:styleId="BodyTextChar">
    <w:name w:val="Body Text Char"/>
    <w:basedOn w:val="DefaultParagraphFont"/>
    <w:link w:val="BodyText"/>
    <w:rsid w:val="00F466C1"/>
    <w:rPr>
      <w:rFonts w:ascii="Calibri" w:hAnsi="Calibri" w:cs="Calibri"/>
      <w:sz w:val="18"/>
    </w:rPr>
  </w:style>
  <w:style w:type="character" w:customStyle="1" w:styleId="Style11ptUnderline">
    <w:name w:val="Style 11 pt Underline"/>
    <w:rsid w:val="00F466C1"/>
    <w:rPr>
      <w:sz w:val="20"/>
      <w:u w:val="single"/>
    </w:rPr>
  </w:style>
  <w:style w:type="character" w:customStyle="1" w:styleId="Style11ptBoldUnderline">
    <w:name w:val="Style 11 pt Bold Underline"/>
    <w:rsid w:val="00F466C1"/>
    <w:rPr>
      <w:b/>
      <w:bCs/>
      <w:sz w:val="20"/>
      <w:u w:val="single"/>
    </w:rPr>
  </w:style>
  <w:style w:type="character" w:customStyle="1" w:styleId="Style11pt">
    <w:name w:val="Style 11 pt"/>
    <w:rsid w:val="00F466C1"/>
    <w:rPr>
      <w:sz w:val="20"/>
    </w:rPr>
  </w:style>
  <w:style w:type="character" w:customStyle="1" w:styleId="Style11ptUnderlineBorderSinglesolidlineAuto05pt">
    <w:name w:val="Style 11 pt Underline Border: : (Single solid line Auto  0.5 pt..."/>
    <w:rsid w:val="00F466C1"/>
    <w:rPr>
      <w:sz w:val="20"/>
      <w:u w:val="single"/>
      <w:bdr w:val="single" w:sz="4" w:space="0" w:color="auto"/>
    </w:rPr>
  </w:style>
  <w:style w:type="character" w:customStyle="1" w:styleId="a">
    <w:name w:val="a"/>
    <w:basedOn w:val="DefaultParagraphFont"/>
    <w:rsid w:val="00F466C1"/>
  </w:style>
  <w:style w:type="paragraph" w:customStyle="1" w:styleId="StyleStyle411pt">
    <w:name w:val="Style Style4 + 11 pt"/>
    <w:basedOn w:val="Normal"/>
    <w:link w:val="StyleStyle411ptChar"/>
    <w:rsid w:val="00F466C1"/>
    <w:rPr>
      <w:rFonts w:eastAsia="Times New Roman"/>
      <w:u w:val="single"/>
    </w:rPr>
  </w:style>
  <w:style w:type="character" w:customStyle="1" w:styleId="StyleStyle411ptChar">
    <w:name w:val="Style Style4 + 11 pt Char"/>
    <w:link w:val="StyleStyle411pt"/>
    <w:rsid w:val="00F466C1"/>
    <w:rPr>
      <w:rFonts w:ascii="Calibri" w:eastAsia="Times New Roman" w:hAnsi="Calibri" w:cs="Calibri"/>
      <w:sz w:val="18"/>
      <w:u w:val="single"/>
    </w:rPr>
  </w:style>
  <w:style w:type="paragraph" w:customStyle="1" w:styleId="StyleStyle411ptBold">
    <w:name w:val="Style Style4 + 11 pt Bold"/>
    <w:basedOn w:val="Normal"/>
    <w:link w:val="StyleStyle411ptBoldChar"/>
    <w:rsid w:val="00F466C1"/>
    <w:rPr>
      <w:rFonts w:eastAsia="Times New Roman"/>
      <w:b/>
      <w:bCs/>
      <w:u w:val="single"/>
    </w:rPr>
  </w:style>
  <w:style w:type="character" w:customStyle="1" w:styleId="StyleStyle411ptBoldChar">
    <w:name w:val="Style Style4 + 11 pt Bold Char"/>
    <w:link w:val="StyleStyle411ptBold"/>
    <w:rsid w:val="00F466C1"/>
    <w:rPr>
      <w:rFonts w:ascii="Calibri" w:eastAsia="Times New Roman" w:hAnsi="Calibri" w:cs="Calibri"/>
      <w:b/>
      <w:bCs/>
      <w:sz w:val="18"/>
      <w:u w:val="single"/>
    </w:rPr>
  </w:style>
  <w:style w:type="paragraph" w:customStyle="1" w:styleId="StyleStyle411ptBoldBorderSinglesolidlineAuto0">
    <w:name w:val="Style Style4 + 11 pt Bold Border: : (Single solid line Auto  0...."/>
    <w:basedOn w:val="Normal"/>
    <w:link w:val="StyleStyle411ptBoldBorderSinglesolidlineAuto0Char"/>
    <w:rsid w:val="00F466C1"/>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466C1"/>
    <w:rPr>
      <w:rFonts w:ascii="Calibri" w:eastAsia="Times New Roman" w:hAnsi="Calibri" w:cs="Calibri"/>
      <w:b/>
      <w:bCs/>
      <w:sz w:val="18"/>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rsid w:val="00F466C1"/>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F466C1"/>
    <w:rPr>
      <w:rFonts w:ascii="Calibri" w:eastAsia="Times New Roman" w:hAnsi="Calibri" w:cs="Calibri"/>
      <w:sz w:val="24"/>
    </w:rPr>
  </w:style>
  <w:style w:type="character" w:customStyle="1" w:styleId="apple-converted-space">
    <w:name w:val="apple-converted-space"/>
    <w:basedOn w:val="DefaultParagraphFont"/>
    <w:rsid w:val="00F466C1"/>
  </w:style>
  <w:style w:type="character" w:customStyle="1" w:styleId="verdana">
    <w:name w:val="verdana"/>
    <w:basedOn w:val="DefaultParagraphFont"/>
    <w:rsid w:val="00F466C1"/>
  </w:style>
  <w:style w:type="character" w:customStyle="1" w:styleId="ssl01">
    <w:name w:val="ss_l01"/>
    <w:rsid w:val="00F466C1"/>
    <w:rPr>
      <w:color w:val="000000"/>
      <w:sz w:val="32"/>
      <w:szCs w:val="32"/>
    </w:rPr>
  </w:style>
  <w:style w:type="paragraph" w:customStyle="1" w:styleId="Normaltag">
    <w:name w:val="Normal tag"/>
    <w:basedOn w:val="Normal"/>
    <w:link w:val="NormaltagChar"/>
    <w:qFormat/>
    <w:rsid w:val="00F466C1"/>
    <w:rPr>
      <w:rFonts w:eastAsia="Times New Roman"/>
      <w:b/>
      <w:sz w:val="24"/>
      <w:szCs w:val="20"/>
    </w:rPr>
  </w:style>
  <w:style w:type="character" w:customStyle="1" w:styleId="NormaltagChar">
    <w:name w:val="Normal tag Char"/>
    <w:link w:val="Normaltag"/>
    <w:rsid w:val="00F466C1"/>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F466C1"/>
    <w:rPr>
      <w:rFonts w:eastAsia="Times New Roman"/>
      <w:szCs w:val="20"/>
    </w:rPr>
  </w:style>
  <w:style w:type="character" w:customStyle="1" w:styleId="Cardnon-underlinedChar">
    <w:name w:val="Card non-underlined Char"/>
    <w:link w:val="Cardnon-underlined"/>
    <w:rsid w:val="00F466C1"/>
    <w:rPr>
      <w:rFonts w:ascii="Calibri" w:eastAsia="Times New Roman" w:hAnsi="Calibri" w:cs="Calibri"/>
      <w:sz w:val="18"/>
      <w:szCs w:val="20"/>
    </w:rPr>
  </w:style>
  <w:style w:type="paragraph" w:customStyle="1" w:styleId="tiny">
    <w:name w:val="tiny"/>
    <w:next w:val="Normal"/>
    <w:link w:val="tinyChar"/>
    <w:autoRedefine/>
    <w:rsid w:val="00F466C1"/>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F466C1"/>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F466C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466C1"/>
    <w:rPr>
      <w:rFonts w:ascii="Times New Roman" w:eastAsia="Malgun Gothic" w:hAnsi="Times New Roman" w:cs="Times New Roman"/>
      <w:sz w:val="21"/>
      <w:szCs w:val="24"/>
      <w:u w:val="single"/>
    </w:rPr>
  </w:style>
  <w:style w:type="character" w:customStyle="1" w:styleId="Style11Char">
    <w:name w:val="Style11 Char"/>
    <w:rsid w:val="00F466C1"/>
    <w:rPr>
      <w:b/>
      <w:u w:val="thick"/>
      <w:lang w:val="en-US" w:eastAsia="en-US" w:bidi="ar-SA"/>
    </w:rPr>
  </w:style>
  <w:style w:type="character" w:customStyle="1" w:styleId="Style12Char">
    <w:name w:val="Style12 Char"/>
    <w:rsid w:val="00F466C1"/>
    <w:rPr>
      <w:b/>
      <w:sz w:val="24"/>
      <w:szCs w:val="24"/>
      <w:u w:val="thick"/>
      <w:lang w:val="en-US" w:eastAsia="en-US" w:bidi="ar-SA"/>
    </w:rPr>
  </w:style>
  <w:style w:type="numbering" w:customStyle="1" w:styleId="NoList11">
    <w:name w:val="No List11"/>
    <w:next w:val="NoList"/>
    <w:uiPriority w:val="99"/>
    <w:semiHidden/>
    <w:unhideWhenUsed/>
    <w:rsid w:val="00F466C1"/>
  </w:style>
  <w:style w:type="character" w:customStyle="1" w:styleId="TitleChar2">
    <w:name w:val="Title Char2"/>
    <w:uiPriority w:val="5"/>
    <w:qFormat/>
    <w:locked/>
    <w:rsid w:val="00F466C1"/>
    <w:rPr>
      <w:b/>
      <w:bCs/>
      <w:u w:val="single"/>
    </w:rPr>
  </w:style>
  <w:style w:type="character" w:customStyle="1" w:styleId="Heading4Char1">
    <w:name w:val="Heading 4 Char1"/>
    <w:rsid w:val="00F466C1"/>
    <w:rPr>
      <w:rFonts w:ascii="Times New Roman" w:eastAsia="Times New Roman" w:hAnsi="Times New Roman" w:cs="Times New Roman"/>
      <w:b/>
      <w:bCs/>
      <w:sz w:val="28"/>
      <w:szCs w:val="28"/>
    </w:rPr>
  </w:style>
  <w:style w:type="character" w:customStyle="1" w:styleId="Heading1Char1">
    <w:name w:val="Heading 1 Char1"/>
    <w:aliases w:val="Hat Char1"/>
    <w:rsid w:val="00F466C1"/>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F466C1"/>
  </w:style>
  <w:style w:type="paragraph" w:customStyle="1" w:styleId="BlockTitle2">
    <w:name w:val="Block Title2"/>
    <w:basedOn w:val="Normal"/>
    <w:next w:val="Normal"/>
    <w:rsid w:val="00F466C1"/>
    <w:pPr>
      <w:spacing w:after="240"/>
      <w:jc w:val="center"/>
    </w:pPr>
    <w:rPr>
      <w:rFonts w:eastAsia="Times New Roman"/>
      <w:b/>
      <w:sz w:val="32"/>
      <w:szCs w:val="20"/>
      <w:u w:val="single"/>
    </w:rPr>
  </w:style>
  <w:style w:type="paragraph" w:styleId="TOC1">
    <w:name w:val="toc 1"/>
    <w:basedOn w:val="Normal"/>
    <w:next w:val="Normal"/>
    <w:autoRedefine/>
    <w:uiPriority w:val="39"/>
    <w:rsid w:val="00F466C1"/>
    <w:pPr>
      <w:spacing w:before="120" w:after="120"/>
    </w:pPr>
    <w:rPr>
      <w:rFonts w:eastAsia="Times New Roman"/>
      <w:b/>
      <w:sz w:val="24"/>
      <w:szCs w:val="20"/>
      <w:u w:val="single"/>
    </w:rPr>
  </w:style>
  <w:style w:type="paragraph" w:styleId="TOC2">
    <w:name w:val="toc 2"/>
    <w:basedOn w:val="Normal"/>
    <w:next w:val="Normal"/>
    <w:autoRedefine/>
    <w:uiPriority w:val="39"/>
    <w:rsid w:val="00F466C1"/>
    <w:pPr>
      <w:ind w:left="200"/>
    </w:pPr>
    <w:rPr>
      <w:rFonts w:eastAsia="Times New Roman"/>
      <w:szCs w:val="20"/>
    </w:rPr>
  </w:style>
  <w:style w:type="paragraph" w:styleId="TOC3">
    <w:name w:val="toc 3"/>
    <w:basedOn w:val="Normal"/>
    <w:next w:val="Normal"/>
    <w:autoRedefine/>
    <w:uiPriority w:val="39"/>
    <w:rsid w:val="00F466C1"/>
    <w:pPr>
      <w:ind w:left="400"/>
    </w:pPr>
    <w:rPr>
      <w:rFonts w:eastAsia="Times New Roman"/>
      <w:szCs w:val="20"/>
    </w:rPr>
  </w:style>
  <w:style w:type="paragraph" w:styleId="TOC4">
    <w:name w:val="toc 4"/>
    <w:basedOn w:val="Normal"/>
    <w:next w:val="Normal"/>
    <w:autoRedefine/>
    <w:rsid w:val="00F466C1"/>
    <w:pPr>
      <w:ind w:left="600"/>
    </w:pPr>
    <w:rPr>
      <w:rFonts w:eastAsia="Times New Roman"/>
      <w:szCs w:val="20"/>
    </w:rPr>
  </w:style>
  <w:style w:type="paragraph" w:styleId="TOC5">
    <w:name w:val="toc 5"/>
    <w:basedOn w:val="Normal"/>
    <w:next w:val="Normal"/>
    <w:autoRedefine/>
    <w:rsid w:val="00F466C1"/>
    <w:pPr>
      <w:ind w:left="800"/>
    </w:pPr>
    <w:rPr>
      <w:rFonts w:eastAsia="Times New Roman"/>
      <w:szCs w:val="20"/>
    </w:rPr>
  </w:style>
  <w:style w:type="paragraph" w:styleId="TOC6">
    <w:name w:val="toc 6"/>
    <w:basedOn w:val="Normal"/>
    <w:next w:val="Normal"/>
    <w:autoRedefine/>
    <w:rsid w:val="00F466C1"/>
    <w:pPr>
      <w:ind w:left="1000"/>
    </w:pPr>
    <w:rPr>
      <w:rFonts w:eastAsia="Times New Roman"/>
      <w:szCs w:val="20"/>
    </w:rPr>
  </w:style>
  <w:style w:type="paragraph" w:styleId="TOC7">
    <w:name w:val="toc 7"/>
    <w:basedOn w:val="Normal"/>
    <w:next w:val="Normal"/>
    <w:autoRedefine/>
    <w:rsid w:val="00F466C1"/>
    <w:pPr>
      <w:ind w:left="1200"/>
    </w:pPr>
    <w:rPr>
      <w:rFonts w:eastAsia="Times New Roman"/>
      <w:szCs w:val="20"/>
    </w:rPr>
  </w:style>
  <w:style w:type="paragraph" w:styleId="TOC8">
    <w:name w:val="toc 8"/>
    <w:basedOn w:val="Normal"/>
    <w:next w:val="Normal"/>
    <w:autoRedefine/>
    <w:rsid w:val="00F466C1"/>
    <w:pPr>
      <w:ind w:left="1400"/>
    </w:pPr>
    <w:rPr>
      <w:rFonts w:eastAsia="Times New Roman"/>
      <w:szCs w:val="20"/>
    </w:rPr>
  </w:style>
  <w:style w:type="paragraph" w:styleId="TOC9">
    <w:name w:val="toc 9"/>
    <w:basedOn w:val="Normal"/>
    <w:next w:val="Normal"/>
    <w:autoRedefine/>
    <w:rsid w:val="00F466C1"/>
    <w:pPr>
      <w:ind w:left="1600"/>
    </w:pPr>
    <w:rPr>
      <w:rFonts w:eastAsia="Times New Roman"/>
      <w:szCs w:val="20"/>
    </w:rPr>
  </w:style>
  <w:style w:type="paragraph" w:customStyle="1" w:styleId="TxBrp1">
    <w:name w:val="TxBr_p1"/>
    <w:basedOn w:val="Normal"/>
    <w:rsid w:val="00F466C1"/>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F466C1"/>
    <w:pPr>
      <w:spacing w:before="100" w:beforeAutospacing="1" w:after="100" w:afterAutospacing="1"/>
    </w:pPr>
    <w:rPr>
      <w:rFonts w:eastAsia="Times New Roman"/>
      <w:sz w:val="24"/>
    </w:rPr>
  </w:style>
  <w:style w:type="paragraph" w:customStyle="1" w:styleId="hat">
    <w:name w:val="hat"/>
    <w:basedOn w:val="Normal"/>
    <w:next w:val="Normal"/>
    <w:link w:val="hatChar"/>
    <w:rsid w:val="00F466C1"/>
    <w:pPr>
      <w:spacing w:before="240" w:after="240"/>
      <w:jc w:val="center"/>
      <w:outlineLvl w:val="0"/>
    </w:pPr>
    <w:rPr>
      <w:rFonts w:eastAsia="Times New Roman" w:cs="Arial"/>
      <w:b/>
      <w:bCs/>
      <w:sz w:val="32"/>
      <w:u w:val="single"/>
    </w:rPr>
  </w:style>
  <w:style w:type="paragraph" w:customStyle="1" w:styleId="Default">
    <w:name w:val="Default"/>
    <w:rsid w:val="00F466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F466C1"/>
    <w:rPr>
      <w:color w:val="auto"/>
    </w:rPr>
  </w:style>
  <w:style w:type="character" w:customStyle="1" w:styleId="BodyTextIndentChar">
    <w:name w:val="Body Text Indent Char"/>
    <w:basedOn w:val="DefaultParagraphFont"/>
    <w:link w:val="BodyTextIndent"/>
    <w:rsid w:val="00F466C1"/>
    <w:rPr>
      <w:rFonts w:ascii="Times New Roman" w:eastAsia="Times New Roman" w:hAnsi="Times New Roman" w:cs="Times New Roman"/>
      <w:sz w:val="24"/>
      <w:szCs w:val="24"/>
    </w:rPr>
  </w:style>
  <w:style w:type="character" w:styleId="FootnoteReference">
    <w:name w:val="footnote reference"/>
    <w:rsid w:val="00F466C1"/>
    <w:rPr>
      <w:color w:val="000000"/>
    </w:rPr>
  </w:style>
  <w:style w:type="character" w:customStyle="1" w:styleId="allocatoragentsleft">
    <w:name w:val="al_locatoragentsleft"/>
    <w:basedOn w:val="DefaultParagraphFont"/>
    <w:rsid w:val="00F466C1"/>
  </w:style>
  <w:style w:type="character" w:customStyle="1" w:styleId="grey10">
    <w:name w:val="grey10"/>
    <w:basedOn w:val="DefaultParagraphFont"/>
    <w:rsid w:val="00F466C1"/>
  </w:style>
  <w:style w:type="character" w:styleId="HTMLTypewriter">
    <w:name w:val="HTML Typewriter"/>
    <w:unhideWhenUsed/>
    <w:rsid w:val="00F466C1"/>
    <w:rPr>
      <w:rFonts w:ascii="Courier New" w:eastAsia="Times New Roman" w:hAnsi="Courier New" w:cs="Courier New"/>
      <w:sz w:val="20"/>
      <w:szCs w:val="20"/>
    </w:rPr>
  </w:style>
  <w:style w:type="character" w:customStyle="1" w:styleId="caps">
    <w:name w:val="caps"/>
    <w:basedOn w:val="DefaultParagraphFont"/>
    <w:rsid w:val="00F466C1"/>
  </w:style>
  <w:style w:type="paragraph" w:styleId="HTMLPreformatted">
    <w:name w:val="HTML Preformatted"/>
    <w:basedOn w:val="Normal"/>
    <w:link w:val="HTMLPreformattedChar"/>
    <w:unhideWhenUsed/>
    <w:rsid w:val="00F4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466C1"/>
    <w:rPr>
      <w:rFonts w:ascii="Courier New" w:eastAsia="Times New Roman" w:hAnsi="Courier New" w:cs="Courier New"/>
      <w:sz w:val="18"/>
      <w:szCs w:val="20"/>
    </w:rPr>
  </w:style>
  <w:style w:type="character" w:customStyle="1" w:styleId="apple-style-span">
    <w:name w:val="apple-style-span"/>
    <w:rsid w:val="00F466C1"/>
    <w:rPr>
      <w:rFonts w:cs="Times New Roman"/>
    </w:rPr>
  </w:style>
  <w:style w:type="character" w:customStyle="1" w:styleId="hit">
    <w:name w:val="hit"/>
    <w:rsid w:val="00F466C1"/>
    <w:rPr>
      <w:rFonts w:cs="Times New Roman"/>
    </w:rPr>
  </w:style>
  <w:style w:type="paragraph" w:customStyle="1" w:styleId="Nothing">
    <w:name w:val="Nothing"/>
    <w:link w:val="NothingChar"/>
    <w:rsid w:val="00F466C1"/>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F466C1"/>
    <w:rPr>
      <w:rFonts w:ascii="Times New Roman" w:eastAsia="Times New Roman" w:hAnsi="Times New Roman" w:cs="Times New Roman"/>
      <w:sz w:val="20"/>
      <w:szCs w:val="20"/>
      <w:lang w:bidi="en-US"/>
    </w:rPr>
  </w:style>
  <w:style w:type="character" w:customStyle="1" w:styleId="pmterms1">
    <w:name w:val="pmterms1"/>
    <w:basedOn w:val="DefaultParagraphFont"/>
    <w:rsid w:val="00F466C1"/>
  </w:style>
  <w:style w:type="character" w:customStyle="1" w:styleId="Style12ptBoldUnderline1">
    <w:name w:val="Style 12 pt Bold Underline1"/>
    <w:rsid w:val="00F466C1"/>
    <w:rPr>
      <w:b/>
      <w:bCs/>
      <w:sz w:val="24"/>
      <w:u w:val="single"/>
    </w:rPr>
  </w:style>
  <w:style w:type="character" w:customStyle="1" w:styleId="UnderlinesCharChar">
    <w:name w:val="Underlines Char Char"/>
    <w:rsid w:val="00F466C1"/>
    <w:rPr>
      <w:rFonts w:cs="Arial"/>
      <w:b/>
      <w:bCs/>
      <w:noProof w:val="0"/>
      <w:sz w:val="22"/>
      <w:szCs w:val="26"/>
      <w:u w:val="single"/>
      <w:lang w:val="en-US" w:eastAsia="en-US" w:bidi="ar-SA"/>
    </w:rPr>
  </w:style>
  <w:style w:type="paragraph" w:customStyle="1" w:styleId="Carding">
    <w:name w:val="Carding"/>
    <w:basedOn w:val="Normal"/>
    <w:rsid w:val="00F466C1"/>
    <w:rPr>
      <w:rFonts w:eastAsia="Times New Roman"/>
    </w:rPr>
  </w:style>
  <w:style w:type="paragraph" w:customStyle="1" w:styleId="Underlining">
    <w:name w:val="Underlining"/>
    <w:basedOn w:val="Normal"/>
    <w:link w:val="UnderliningChar"/>
    <w:rsid w:val="00F466C1"/>
    <w:rPr>
      <w:rFonts w:eastAsia="Times New Roman"/>
      <w:color w:val="000000"/>
      <w:u w:val="single" w:color="000000"/>
    </w:rPr>
  </w:style>
  <w:style w:type="character" w:customStyle="1" w:styleId="UnderliningChar">
    <w:name w:val="Underlining Char"/>
    <w:link w:val="Underlining"/>
    <w:rsid w:val="00F466C1"/>
    <w:rPr>
      <w:rFonts w:ascii="Calibri" w:eastAsia="Times New Roman" w:hAnsi="Calibri" w:cs="Calibri"/>
      <w:color w:val="000000"/>
      <w:sz w:val="18"/>
      <w:u w:val="single" w:color="000000"/>
    </w:rPr>
  </w:style>
  <w:style w:type="character" w:customStyle="1" w:styleId="Author">
    <w:name w:val="Author"/>
    <w:rsid w:val="00F466C1"/>
    <w:rPr>
      <w:b/>
      <w:sz w:val="24"/>
    </w:rPr>
  </w:style>
  <w:style w:type="paragraph" w:customStyle="1" w:styleId="Style3">
    <w:name w:val="Style3"/>
    <w:basedOn w:val="Normal"/>
    <w:link w:val="Style3Char"/>
    <w:rsid w:val="00F466C1"/>
    <w:rPr>
      <w:rFonts w:ascii="Arial Narrow" w:eastAsia="Times New Roman" w:hAnsi="Arial Narrow"/>
      <w:b/>
    </w:rPr>
  </w:style>
  <w:style w:type="character" w:customStyle="1" w:styleId="Style3Char">
    <w:name w:val="Style3 Char"/>
    <w:link w:val="Style3"/>
    <w:rsid w:val="00F466C1"/>
    <w:rPr>
      <w:rFonts w:ascii="Arial Narrow" w:eastAsia="Times New Roman" w:hAnsi="Arial Narrow" w:cs="Calibri"/>
      <w:b/>
      <w:sz w:val="18"/>
    </w:rPr>
  </w:style>
  <w:style w:type="character" w:customStyle="1" w:styleId="TagsChar1">
    <w:name w:val="Tags Char1"/>
    <w:rsid w:val="00F466C1"/>
    <w:rPr>
      <w:rFonts w:ascii="Arial Narrow" w:hAnsi="Arial Narrow"/>
      <w:b/>
      <w:noProof w:val="0"/>
      <w:sz w:val="22"/>
      <w:szCs w:val="60"/>
      <w:lang w:val="en-US" w:eastAsia="en-US" w:bidi="ar-SA"/>
    </w:rPr>
  </w:style>
  <w:style w:type="character" w:customStyle="1" w:styleId="SmalltextChar">
    <w:name w:val="Small text Char"/>
    <w:rsid w:val="00F466C1"/>
    <w:rPr>
      <w:rFonts w:ascii="Arial Narrow" w:hAnsi="Arial Narrow"/>
      <w:noProof w:val="0"/>
      <w:sz w:val="16"/>
      <w:szCs w:val="24"/>
      <w:lang w:val="en-US" w:eastAsia="en-US" w:bidi="ar-SA"/>
    </w:rPr>
  </w:style>
  <w:style w:type="character" w:customStyle="1" w:styleId="aunderline">
    <w:name w:val="aunderline"/>
    <w:qFormat/>
    <w:rsid w:val="00F466C1"/>
    <w:rPr>
      <w:rFonts w:ascii="Times New Roman" w:hAnsi="Times New Roman"/>
      <w:sz w:val="20"/>
      <w:szCs w:val="24"/>
      <w:u w:val="thick"/>
    </w:rPr>
  </w:style>
  <w:style w:type="character" w:customStyle="1" w:styleId="tagChar1">
    <w:name w:val="tag Char1"/>
    <w:rsid w:val="00F466C1"/>
    <w:rPr>
      <w:b/>
      <w:noProof w:val="0"/>
      <w:sz w:val="24"/>
      <w:lang w:val="en-US" w:eastAsia="en-US" w:bidi="ar-SA"/>
    </w:rPr>
  </w:style>
  <w:style w:type="character" w:customStyle="1" w:styleId="tagChar2">
    <w:name w:val="tag Char2"/>
    <w:rsid w:val="00F466C1"/>
    <w:rPr>
      <w:b/>
      <w:noProof w:val="0"/>
      <w:sz w:val="24"/>
      <w:lang w:val="en-US" w:eastAsia="en-US" w:bidi="ar-SA"/>
    </w:rPr>
  </w:style>
  <w:style w:type="character" w:customStyle="1" w:styleId="Taggin-New">
    <w:name w:val="Taggin - New"/>
    <w:rsid w:val="00F466C1"/>
    <w:rPr>
      <w:rFonts w:ascii="Arial Narrow" w:hAnsi="Arial Narrow"/>
      <w:b/>
      <w:sz w:val="22"/>
    </w:rPr>
  </w:style>
  <w:style w:type="character" w:customStyle="1" w:styleId="27">
    <w:name w:val="27"/>
    <w:rsid w:val="00F466C1"/>
    <w:rPr>
      <w:rFonts w:cs="Arial"/>
      <w:bCs/>
      <w:sz w:val="20"/>
      <w:u w:val="single"/>
      <w:lang w:val="en-US" w:eastAsia="en-US" w:bidi="ar-SA"/>
    </w:rPr>
  </w:style>
  <w:style w:type="paragraph" w:styleId="BodyText2">
    <w:name w:val="Body Text 2"/>
    <w:basedOn w:val="Normal"/>
    <w:link w:val="BodyText2Char"/>
    <w:uiPriority w:val="99"/>
    <w:rsid w:val="00F466C1"/>
    <w:rPr>
      <w:rFonts w:eastAsia="Times New Roman"/>
      <w:b/>
      <w:bCs/>
      <w:sz w:val="24"/>
    </w:rPr>
  </w:style>
  <w:style w:type="character" w:customStyle="1" w:styleId="BodyText2Char">
    <w:name w:val="Body Text 2 Char"/>
    <w:basedOn w:val="DefaultParagraphFont"/>
    <w:link w:val="BodyText2"/>
    <w:uiPriority w:val="99"/>
    <w:rsid w:val="00F466C1"/>
    <w:rPr>
      <w:rFonts w:ascii="Calibri" w:eastAsia="Times New Roman" w:hAnsi="Calibri" w:cs="Calibri"/>
      <w:b/>
      <w:bCs/>
      <w:sz w:val="24"/>
    </w:rPr>
  </w:style>
  <w:style w:type="character" w:customStyle="1" w:styleId="ilad">
    <w:name w:val="il_ad"/>
    <w:rsid w:val="00F466C1"/>
  </w:style>
  <w:style w:type="paragraph" w:customStyle="1" w:styleId="CardsHighlighted">
    <w:name w:val="Cards Highlighted"/>
    <w:next w:val="Normal"/>
    <w:link w:val="CardsHighlightedChar"/>
    <w:rsid w:val="00F466C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F466C1"/>
    <w:rPr>
      <w:rFonts w:ascii="Times New Roman" w:eastAsia="Calibri" w:hAnsi="Times New Roman" w:cs="Times New Roman"/>
      <w:sz w:val="24"/>
      <w:szCs w:val="20"/>
      <w:u w:val="single"/>
      <w:shd w:val="clear" w:color="auto" w:fill="00FFFF"/>
    </w:rPr>
  </w:style>
  <w:style w:type="character" w:customStyle="1" w:styleId="CardUnderlined">
    <w:name w:val="Card Underlined"/>
    <w:rsid w:val="00F466C1"/>
    <w:rPr>
      <w:rFonts w:ascii="Garamond" w:hAnsi="Garamond"/>
      <w:sz w:val="22"/>
      <w:szCs w:val="24"/>
      <w:u w:val="single"/>
      <w:lang w:val="en-US" w:eastAsia="en-US" w:bidi="ar-SA"/>
    </w:rPr>
  </w:style>
  <w:style w:type="paragraph" w:customStyle="1" w:styleId="Style2">
    <w:name w:val="Style2"/>
    <w:basedOn w:val="Heading4"/>
    <w:rsid w:val="00F466C1"/>
    <w:pPr>
      <w:spacing w:before="0"/>
    </w:pPr>
    <w:rPr>
      <w:rFonts w:ascii="Arial" w:eastAsia="Times New Roman" w:hAnsi="Arial" w:cs="Times New Roman"/>
      <w:caps/>
      <w:szCs w:val="20"/>
    </w:rPr>
  </w:style>
  <w:style w:type="character" w:customStyle="1" w:styleId="NoSpacingChar">
    <w:name w:val="No Spacing Char"/>
    <w:aliases w:val="No Spacing1 Char,Debate Text Char,No Spacing11 Char,No Spacing2 Char,Read stuff Char1,No Spacing111 Char,No Spacing3 Char,Tag and Cite Char,No Spacing51 Char,No Spacing311 Char,No Spacing112 Char,tag Char,No Spacing111111 Char"/>
    <w:link w:val="NoSpacing"/>
    <w:qFormat/>
    <w:rsid w:val="00F466C1"/>
    <w:rPr>
      <w:rFonts w:eastAsiaTheme="minorEastAsia"/>
      <w:sz w:val="24"/>
      <w:szCs w:val="24"/>
    </w:rPr>
  </w:style>
  <w:style w:type="character" w:customStyle="1" w:styleId="StyleStyle4CharTimesNewRoman11pt">
    <w:name w:val="Style Style4 Char + Times New Roman 11 pt"/>
    <w:rsid w:val="00F466C1"/>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F466C1"/>
    <w:rPr>
      <w:rFonts w:ascii="Times New Roman" w:hAnsi="Times New Roman"/>
      <w:b/>
      <w:bCs/>
      <w:sz w:val="20"/>
      <w:szCs w:val="24"/>
      <w:u w:val="single"/>
      <w:lang w:val="en-US" w:eastAsia="en-US" w:bidi="ar-SA"/>
    </w:rPr>
  </w:style>
  <w:style w:type="character" w:customStyle="1" w:styleId="UnderlineCharChar">
    <w:name w:val="Underline Char Char"/>
    <w:rsid w:val="00F466C1"/>
    <w:rPr>
      <w:noProof w:val="0"/>
      <w:u w:val="single"/>
      <w:lang w:val="en-US" w:eastAsia="en-US" w:bidi="ar-SA"/>
    </w:rPr>
  </w:style>
  <w:style w:type="character" w:customStyle="1" w:styleId="SmallFontChar">
    <w:name w:val="Small Font Char"/>
    <w:link w:val="SmallFont"/>
    <w:rsid w:val="00F466C1"/>
    <w:rPr>
      <w:sz w:val="14"/>
      <w:szCs w:val="18"/>
    </w:rPr>
  </w:style>
  <w:style w:type="paragraph" w:customStyle="1" w:styleId="SmallFont">
    <w:name w:val="Small Font"/>
    <w:basedOn w:val="Normal"/>
    <w:link w:val="SmallFontChar"/>
    <w:rsid w:val="00F466C1"/>
    <w:pPr>
      <w:contextualSpacing/>
      <w:jc w:val="both"/>
    </w:pPr>
    <w:rPr>
      <w:rFonts w:asciiTheme="minorHAnsi" w:hAnsiTheme="minorHAnsi" w:cstheme="minorBidi"/>
      <w:sz w:val="14"/>
      <w:szCs w:val="18"/>
    </w:rPr>
  </w:style>
  <w:style w:type="character" w:customStyle="1" w:styleId="highlight2">
    <w:name w:val="highlight2"/>
    <w:rsid w:val="00F466C1"/>
    <w:rPr>
      <w:rFonts w:ascii="Arial" w:hAnsi="Arial" w:cs="Times New Roman"/>
      <w:b/>
      <w:sz w:val="18"/>
      <w:u w:val="thick"/>
      <w:shd w:val="clear" w:color="auto" w:fill="auto"/>
    </w:rPr>
  </w:style>
  <w:style w:type="paragraph" w:customStyle="1" w:styleId="cites0">
    <w:name w:val="cites"/>
    <w:next w:val="Normal"/>
    <w:link w:val="citesChar0"/>
    <w:autoRedefine/>
    <w:rsid w:val="00F466C1"/>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F466C1"/>
    <w:rPr>
      <w:rFonts w:ascii="Times New Roman" w:eastAsia="Malgun Gothic" w:hAnsi="Times New Roman" w:cs="Times New Roman"/>
      <w:b/>
      <w:szCs w:val="24"/>
      <w:u w:val="single"/>
    </w:rPr>
  </w:style>
  <w:style w:type="character" w:customStyle="1" w:styleId="TagsChar2">
    <w:name w:val="Tags Char2"/>
    <w:locked/>
    <w:rsid w:val="00F466C1"/>
    <w:rPr>
      <w:b/>
      <w:sz w:val="22"/>
    </w:rPr>
  </w:style>
  <w:style w:type="character" w:customStyle="1" w:styleId="wikiexternallink">
    <w:name w:val="wikiexternallink"/>
    <w:basedOn w:val="DefaultParagraphFont"/>
    <w:rsid w:val="00F466C1"/>
  </w:style>
  <w:style w:type="character" w:customStyle="1" w:styleId="Style1Char1">
    <w:name w:val="Style1 Char1"/>
    <w:rsid w:val="00F466C1"/>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F466C1"/>
  </w:style>
  <w:style w:type="character" w:customStyle="1" w:styleId="sensecontent">
    <w:name w:val="sense_content"/>
    <w:basedOn w:val="DefaultParagraphFont"/>
    <w:rsid w:val="00F466C1"/>
  </w:style>
  <w:style w:type="character" w:customStyle="1" w:styleId="vi">
    <w:name w:val="vi"/>
    <w:basedOn w:val="DefaultParagraphFont"/>
    <w:rsid w:val="00F466C1"/>
  </w:style>
  <w:style w:type="character" w:customStyle="1" w:styleId="pagetitle">
    <w:name w:val="pagetitle"/>
    <w:basedOn w:val="DefaultParagraphFont"/>
    <w:rsid w:val="00F466C1"/>
  </w:style>
  <w:style w:type="paragraph" w:customStyle="1" w:styleId="text">
    <w:name w:val="text"/>
    <w:basedOn w:val="Normal"/>
    <w:rsid w:val="00F466C1"/>
    <w:pPr>
      <w:spacing w:before="100" w:beforeAutospacing="1" w:after="100" w:afterAutospacing="1"/>
    </w:pPr>
    <w:rPr>
      <w:rFonts w:eastAsia="Times New Roman"/>
      <w:sz w:val="24"/>
    </w:rPr>
  </w:style>
  <w:style w:type="character" w:customStyle="1" w:styleId="wikigeneratedlinkcontent">
    <w:name w:val="wikigeneratedlinkcontent"/>
    <w:rsid w:val="00F466C1"/>
  </w:style>
  <w:style w:type="character" w:customStyle="1" w:styleId="StyleUnderlineCharChar9ptBold1">
    <w:name w:val="Style Underline Char Char + 9 pt Bold1"/>
    <w:rsid w:val="00F466C1"/>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466C1"/>
    <w:rPr>
      <w:rFonts w:ascii="Times New Roman" w:hAnsi="Times New Roman"/>
      <w:sz w:val="20"/>
      <w:szCs w:val="24"/>
      <w:u w:val="single"/>
      <w:lang w:val="en-US" w:eastAsia="en-US" w:bidi="ar-SA"/>
    </w:rPr>
  </w:style>
  <w:style w:type="character" w:customStyle="1" w:styleId="StyleUnderlineChar9pt">
    <w:name w:val="Style Underline Char + 9 pt"/>
    <w:rsid w:val="00F466C1"/>
    <w:rPr>
      <w:rFonts w:ascii="Times New Roman" w:hAnsi="Times New Roman"/>
      <w:sz w:val="20"/>
      <w:u w:val="single"/>
      <w:lang w:val="en-US" w:eastAsia="en-US" w:bidi="ar-SA"/>
    </w:rPr>
  </w:style>
  <w:style w:type="character" w:customStyle="1" w:styleId="Style9ptUnderline">
    <w:name w:val="Style 9 pt Underline"/>
    <w:rsid w:val="00F466C1"/>
    <w:rPr>
      <w:sz w:val="20"/>
      <w:u w:val="single"/>
    </w:rPr>
  </w:style>
  <w:style w:type="character" w:customStyle="1" w:styleId="Style9ptBoldUnderline">
    <w:name w:val="Style 9 pt Bold Underline"/>
    <w:rsid w:val="00F466C1"/>
    <w:rPr>
      <w:b/>
      <w:bCs/>
      <w:sz w:val="20"/>
      <w:u w:val="single"/>
    </w:rPr>
  </w:style>
  <w:style w:type="paragraph" w:customStyle="1" w:styleId="StyleUnderline9pt">
    <w:name w:val="Style Underline + 9 pt"/>
    <w:link w:val="StyleUnderline9ptChar"/>
    <w:rsid w:val="00F466C1"/>
    <w:rPr>
      <w:rFonts w:ascii="Calibri" w:eastAsia="Times New Roman" w:hAnsi="Calibri" w:cs="Times New Roman"/>
      <w:szCs w:val="20"/>
      <w:u w:val="single"/>
    </w:rPr>
  </w:style>
  <w:style w:type="character" w:customStyle="1" w:styleId="StyleUnderline9ptChar">
    <w:name w:val="Style Underline + 9 pt Char"/>
    <w:link w:val="StyleUnderline9pt"/>
    <w:rsid w:val="00F466C1"/>
    <w:rPr>
      <w:rFonts w:ascii="Calibri" w:eastAsia="Times New Roman" w:hAnsi="Calibri" w:cs="Times New Roman"/>
      <w:szCs w:val="20"/>
      <w:u w:val="single"/>
    </w:rPr>
  </w:style>
  <w:style w:type="character" w:customStyle="1" w:styleId="StyleUnderlineChar9ptBold">
    <w:name w:val="Style Underline Char + 9 pt Bold"/>
    <w:rsid w:val="00F466C1"/>
    <w:rPr>
      <w:rFonts w:ascii="Times New Roman" w:hAnsi="Times New Roman"/>
      <w:b/>
      <w:bCs/>
      <w:sz w:val="20"/>
      <w:u w:val="single"/>
      <w:lang w:val="en-US" w:eastAsia="en-US" w:bidi="ar-SA"/>
    </w:rPr>
  </w:style>
  <w:style w:type="character" w:customStyle="1" w:styleId="UnderlineChar1">
    <w:name w:val="Underline Char1"/>
    <w:rsid w:val="00F466C1"/>
    <w:rPr>
      <w:rFonts w:ascii="Times New Roman" w:hAnsi="Times New Roman"/>
      <w:sz w:val="20"/>
      <w:szCs w:val="24"/>
      <w:u w:val="single"/>
      <w:lang w:val="en-US" w:eastAsia="en-US" w:bidi="ar-SA"/>
    </w:rPr>
  </w:style>
  <w:style w:type="character" w:customStyle="1" w:styleId="StyleUnderlineChar1Bold">
    <w:name w:val="Style Underline Char1 + Bold"/>
    <w:rsid w:val="00F466C1"/>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F466C1"/>
    <w:pPr>
      <w:widowControl w:val="0"/>
    </w:pPr>
    <w:rPr>
      <w:rFonts w:cs="Times New Roman"/>
      <w:kern w:val="32"/>
      <w:sz w:val="18"/>
      <w:szCs w:val="20"/>
    </w:rPr>
  </w:style>
  <w:style w:type="character" w:customStyle="1" w:styleId="Stylecard9ptChar">
    <w:name w:val="Style card + 9 pt Char"/>
    <w:link w:val="Stylecard9pt"/>
    <w:rsid w:val="00F466C1"/>
    <w:rPr>
      <w:rFonts w:ascii="Calibri" w:eastAsia="Times New Roman" w:hAnsi="Calibri" w:cs="Times New Roman"/>
      <w:kern w:val="32"/>
      <w:sz w:val="18"/>
      <w:szCs w:val="20"/>
    </w:rPr>
  </w:style>
  <w:style w:type="character" w:customStyle="1" w:styleId="BoldUnderlineChar0">
    <w:name w:val="BoldUnderline Char"/>
    <w:rsid w:val="00F466C1"/>
    <w:rPr>
      <w:rFonts w:ascii="Times New Roman" w:eastAsia="Times New Roman" w:hAnsi="Times New Roman" w:cs="Times New Roman"/>
      <w:b/>
      <w:sz w:val="20"/>
      <w:szCs w:val="24"/>
      <w:u w:val="single"/>
    </w:rPr>
  </w:style>
  <w:style w:type="character" w:customStyle="1" w:styleId="Style8pt">
    <w:name w:val="Style 8 pt"/>
    <w:rsid w:val="00F466C1"/>
    <w:rPr>
      <w:sz w:val="16"/>
    </w:rPr>
  </w:style>
  <w:style w:type="paragraph" w:customStyle="1" w:styleId="TagsCharChar">
    <w:name w:val="Tags Char Char"/>
    <w:basedOn w:val="Normal"/>
    <w:rsid w:val="00F466C1"/>
    <w:rPr>
      <w:rFonts w:ascii="Times" w:eastAsia="Times" w:hAnsi="Times"/>
      <w:b/>
      <w:sz w:val="24"/>
    </w:rPr>
  </w:style>
  <w:style w:type="character" w:customStyle="1" w:styleId="TagsCharCharChar">
    <w:name w:val="Tags Char Char Char"/>
    <w:rsid w:val="00F466C1"/>
    <w:rPr>
      <w:rFonts w:ascii="Times" w:eastAsia="Times" w:hAnsi="Times"/>
      <w:b/>
      <w:noProof w:val="0"/>
      <w:sz w:val="24"/>
      <w:szCs w:val="24"/>
      <w:lang w:val="en-US" w:eastAsia="en-US" w:bidi="ar-SA"/>
    </w:rPr>
  </w:style>
  <w:style w:type="paragraph" w:customStyle="1" w:styleId="NormalWeb8">
    <w:name w:val="Normal (Web)8"/>
    <w:basedOn w:val="Normal"/>
    <w:rsid w:val="00F466C1"/>
    <w:pPr>
      <w:spacing w:before="100" w:beforeAutospacing="1" w:after="100" w:afterAutospacing="1"/>
    </w:pPr>
    <w:rPr>
      <w:rFonts w:eastAsia="Times New Roman"/>
      <w:szCs w:val="18"/>
    </w:rPr>
  </w:style>
  <w:style w:type="character" w:customStyle="1" w:styleId="st">
    <w:name w:val="st"/>
    <w:basedOn w:val="DefaultParagraphFont"/>
    <w:rsid w:val="00F466C1"/>
  </w:style>
  <w:style w:type="character" w:customStyle="1" w:styleId="Style11ptBlackUnderline">
    <w:name w:val="Style 11 pt Black Underline"/>
    <w:rsid w:val="00F466C1"/>
    <w:rPr>
      <w:color w:val="000000"/>
      <w:sz w:val="20"/>
      <w:u w:val="single"/>
    </w:rPr>
  </w:style>
  <w:style w:type="character" w:customStyle="1" w:styleId="Style11ptBlack">
    <w:name w:val="Style 11 pt Black"/>
    <w:rsid w:val="00F466C1"/>
    <w:rPr>
      <w:color w:val="000000"/>
      <w:sz w:val="20"/>
    </w:rPr>
  </w:style>
  <w:style w:type="character" w:customStyle="1" w:styleId="Heading2Char1CharCharCharCharCharC">
    <w:name w:val="Heading 2 Char1 Char Char Char Char Char C"/>
    <w:rsid w:val="00F466C1"/>
    <w:rPr>
      <w:rFonts w:cs="Arial"/>
      <w:b/>
      <w:bCs/>
      <w:iCs/>
      <w:sz w:val="24"/>
      <w:szCs w:val="28"/>
      <w:lang w:val="en-US" w:eastAsia="en-US" w:bidi="ar-SA"/>
    </w:rPr>
  </w:style>
  <w:style w:type="character" w:customStyle="1" w:styleId="StyleUnderlineCharTimesBold">
    <w:name w:val="Style Underline Char + Times Bold"/>
    <w:rsid w:val="00F466C1"/>
    <w:rPr>
      <w:rFonts w:ascii="Times" w:hAnsi="Times"/>
      <w:b w:val="0"/>
      <w:bCs/>
      <w:sz w:val="20"/>
      <w:u w:val="single"/>
    </w:rPr>
  </w:style>
  <w:style w:type="character" w:customStyle="1" w:styleId="blubigktbiz">
    <w:name w:val="blubigktbiz"/>
    <w:rsid w:val="00F466C1"/>
  </w:style>
  <w:style w:type="character" w:customStyle="1" w:styleId="evidencetextChar">
    <w:name w:val="evidence text Char"/>
    <w:link w:val="evidencetext"/>
    <w:rsid w:val="00F466C1"/>
    <w:rPr>
      <w:rFonts w:ascii="Arial" w:hAnsi="Arial" w:cs="Calibri"/>
      <w:color w:val="000000"/>
      <w:sz w:val="18"/>
    </w:rPr>
  </w:style>
  <w:style w:type="paragraph" w:customStyle="1" w:styleId="StyleevidencetextBorderSinglesolidlineAuto05ptL">
    <w:name w:val="Style evidence text + Border: : (Single solid line Auto  0.5 pt L..."/>
    <w:basedOn w:val="evidencetext"/>
    <w:link w:val="StyleevidencetextBorderSinglesolidlineAuto05ptLChar"/>
    <w:rsid w:val="00F466C1"/>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F466C1"/>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466C1"/>
    <w:rPr>
      <w:rFonts w:ascii="Arial Narrow" w:eastAsia="Calibri" w:hAnsi="Arial Narrow"/>
      <w:u w:val="thick"/>
    </w:rPr>
  </w:style>
  <w:style w:type="character" w:customStyle="1" w:styleId="Style4CharChar">
    <w:name w:val="Style4 Char Char"/>
    <w:rsid w:val="00F466C1"/>
    <w:rPr>
      <w:rFonts w:ascii="Arial Narrow" w:hAnsi="Arial Narrow"/>
      <w:noProof w:val="0"/>
      <w:szCs w:val="24"/>
      <w:u w:val="single"/>
      <w:lang w:val="en-US" w:eastAsia="en-US" w:bidi="ar-SA"/>
    </w:rPr>
  </w:style>
  <w:style w:type="character" w:customStyle="1" w:styleId="term1">
    <w:name w:val="term1"/>
    <w:rsid w:val="00F466C1"/>
    <w:rPr>
      <w:b/>
      <w:bCs/>
    </w:rPr>
  </w:style>
  <w:style w:type="character" w:customStyle="1" w:styleId="StyleUnderline4">
    <w:name w:val="Style Underline4"/>
    <w:rsid w:val="00F466C1"/>
    <w:rPr>
      <w:u w:val="single"/>
    </w:rPr>
  </w:style>
  <w:style w:type="character" w:customStyle="1" w:styleId="BodyText3Char">
    <w:name w:val="Body Text 3 Char"/>
    <w:link w:val="BodyText3"/>
    <w:rsid w:val="00F466C1"/>
    <w:rPr>
      <w:rFonts w:ascii="Arial Narrow" w:eastAsia="Times New Roman" w:hAnsi="Arial Narrow" w:cs="Times New Roman"/>
      <w:sz w:val="16"/>
      <w:szCs w:val="16"/>
    </w:rPr>
  </w:style>
  <w:style w:type="paragraph" w:styleId="BodyText3">
    <w:name w:val="Body Text 3"/>
    <w:basedOn w:val="Normal"/>
    <w:link w:val="BodyText3Char"/>
    <w:rsid w:val="00F466C1"/>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F466C1"/>
    <w:rPr>
      <w:rFonts w:ascii="Calibri" w:hAnsi="Calibri" w:cs="Calibri"/>
      <w:sz w:val="16"/>
      <w:szCs w:val="16"/>
    </w:rPr>
  </w:style>
  <w:style w:type="character" w:customStyle="1" w:styleId="StyleEmphasisArial12ptBold">
    <w:name w:val="Style Emphasis + Arial 12 pt Bold"/>
    <w:rsid w:val="00F466C1"/>
    <w:rPr>
      <w:rFonts w:ascii="Arial" w:hAnsi="Arial"/>
      <w:b/>
      <w:bCs/>
      <w:i/>
      <w:iCs/>
      <w:sz w:val="24"/>
    </w:rPr>
  </w:style>
  <w:style w:type="character" w:customStyle="1" w:styleId="super">
    <w:name w:val="super"/>
    <w:rsid w:val="00F466C1"/>
  </w:style>
  <w:style w:type="character" w:customStyle="1" w:styleId="text30">
    <w:name w:val="text30"/>
    <w:rsid w:val="00F466C1"/>
  </w:style>
  <w:style w:type="character" w:customStyle="1" w:styleId="uppercase">
    <w:name w:val="uppercase"/>
    <w:rsid w:val="00F466C1"/>
  </w:style>
  <w:style w:type="character" w:customStyle="1" w:styleId="bodytext0">
    <w:name w:val="bodytext"/>
    <w:rsid w:val="00F466C1"/>
  </w:style>
  <w:style w:type="character" w:customStyle="1" w:styleId="entry-title">
    <w:name w:val="entry-title"/>
    <w:rsid w:val="00F466C1"/>
  </w:style>
  <w:style w:type="character" w:customStyle="1" w:styleId="BodyTextIndentChar1">
    <w:name w:val="Body Text Indent Char1"/>
    <w:uiPriority w:val="99"/>
    <w:semiHidden/>
    <w:rsid w:val="00F466C1"/>
    <w:rPr>
      <w:rFonts w:ascii="Times New Roman" w:hAnsi="Times New Roman" w:cs="Times New Roman"/>
      <w:sz w:val="20"/>
    </w:rPr>
  </w:style>
  <w:style w:type="character" w:customStyle="1" w:styleId="HTMLPreformattedChar1">
    <w:name w:val="HTML Preformatted Char1"/>
    <w:uiPriority w:val="99"/>
    <w:semiHidden/>
    <w:rsid w:val="00F466C1"/>
    <w:rPr>
      <w:rFonts w:ascii="Consolas" w:hAnsi="Consolas" w:cs="Consolas"/>
      <w:sz w:val="20"/>
      <w:szCs w:val="20"/>
    </w:rPr>
  </w:style>
  <w:style w:type="character" w:customStyle="1" w:styleId="CardTextChar0">
    <w:name w:val="Card Text Char"/>
    <w:rsid w:val="00F466C1"/>
    <w:rPr>
      <w:rFonts w:ascii="Times New Roman" w:eastAsia="Cambria" w:hAnsi="Times New Roman" w:cs="Times New Roman"/>
      <w:sz w:val="20"/>
      <w:szCs w:val="24"/>
    </w:rPr>
  </w:style>
  <w:style w:type="character" w:customStyle="1" w:styleId="DebateHighlighted">
    <w:name w:val="Debate Highlighted"/>
    <w:rsid w:val="00F466C1"/>
    <w:rPr>
      <w:rFonts w:ascii="Times New Roman" w:hAnsi="Times New Roman"/>
      <w:sz w:val="20"/>
      <w:u w:val="thick"/>
      <w:bdr w:val="none" w:sz="0" w:space="0" w:color="auto"/>
      <w:shd w:val="clear" w:color="auto" w:fill="00FFFF"/>
    </w:rPr>
  </w:style>
  <w:style w:type="character" w:customStyle="1" w:styleId="Style6pt">
    <w:name w:val="Style 6 pt"/>
    <w:qFormat/>
    <w:rsid w:val="00F466C1"/>
    <w:rPr>
      <w:sz w:val="12"/>
    </w:rPr>
  </w:style>
  <w:style w:type="character" w:customStyle="1" w:styleId="UnderlineCharCharChar">
    <w:name w:val="Underline Char Char Char"/>
    <w:rsid w:val="00F466C1"/>
    <w:rPr>
      <w:noProof w:val="0"/>
      <w:sz w:val="22"/>
      <w:szCs w:val="24"/>
      <w:u w:val="single"/>
      <w:lang w:val="en-US" w:eastAsia="en-US" w:bidi="ar-SA"/>
    </w:rPr>
  </w:style>
  <w:style w:type="character" w:customStyle="1" w:styleId="CiteCharCharCharCharCharChar">
    <w:name w:val="Cite Char Char Char Char Char Char"/>
    <w:rsid w:val="00F466C1"/>
    <w:rPr>
      <w:b/>
      <w:noProof w:val="0"/>
      <w:sz w:val="22"/>
      <w:szCs w:val="24"/>
      <w:u w:val="single"/>
      <w:lang w:val="en-US" w:eastAsia="en-US" w:bidi="ar-SA"/>
    </w:rPr>
  </w:style>
  <w:style w:type="character" w:customStyle="1" w:styleId="mainbody1">
    <w:name w:val="mainbody1"/>
    <w:rsid w:val="00F466C1"/>
    <w:rPr>
      <w:rFonts w:ascii="Verdana" w:hAnsi="Verdana" w:hint="default"/>
      <w:color w:val="000000"/>
      <w:sz w:val="22"/>
      <w:szCs w:val="22"/>
    </w:rPr>
  </w:style>
  <w:style w:type="paragraph" w:customStyle="1" w:styleId="author-name">
    <w:name w:val="author-name"/>
    <w:basedOn w:val="Normal"/>
    <w:rsid w:val="00F466C1"/>
    <w:pPr>
      <w:spacing w:before="100" w:beforeAutospacing="1" w:after="100" w:afterAutospacing="1"/>
    </w:pPr>
    <w:rPr>
      <w:rFonts w:eastAsia="Times New Roman"/>
      <w:sz w:val="24"/>
    </w:rPr>
  </w:style>
  <w:style w:type="paragraph" w:customStyle="1" w:styleId="author-credentials">
    <w:name w:val="author-credentials"/>
    <w:basedOn w:val="Normal"/>
    <w:rsid w:val="00F466C1"/>
    <w:pPr>
      <w:spacing w:before="100" w:beforeAutospacing="1" w:after="100" w:afterAutospacing="1"/>
    </w:pPr>
    <w:rPr>
      <w:rFonts w:eastAsia="Times New Roman"/>
      <w:sz w:val="24"/>
    </w:rPr>
  </w:style>
  <w:style w:type="paragraph" w:customStyle="1" w:styleId="Style23">
    <w:name w:val="Style23"/>
    <w:basedOn w:val="Normal"/>
    <w:uiPriority w:val="99"/>
    <w:rsid w:val="00F466C1"/>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F466C1"/>
    <w:rPr>
      <w:rFonts w:ascii="Tahoma" w:hAnsi="Tahoma" w:cs="Tahoma"/>
      <w:sz w:val="16"/>
      <w:szCs w:val="16"/>
    </w:rPr>
  </w:style>
  <w:style w:type="character" w:customStyle="1" w:styleId="underlinedCharChar">
    <w:name w:val="underlined Char Char"/>
    <w:basedOn w:val="DefaultParagraphFont"/>
    <w:locked/>
    <w:rsid w:val="00F466C1"/>
    <w:rPr>
      <w:u w:val="single"/>
    </w:rPr>
  </w:style>
  <w:style w:type="character" w:customStyle="1" w:styleId="StyleUnderlined11ptBoldChar">
    <w:name w:val="Style Underlined + 11 pt Bold Char"/>
    <w:basedOn w:val="DefaultParagraphFont"/>
    <w:link w:val="StyleUnderlined11ptBold"/>
    <w:locked/>
    <w:rsid w:val="00F466C1"/>
    <w:rPr>
      <w:b/>
      <w:bCs/>
      <w:szCs w:val="24"/>
      <w:u w:val="single"/>
    </w:rPr>
  </w:style>
  <w:style w:type="paragraph" w:customStyle="1" w:styleId="StyleUnderlined11ptBold">
    <w:name w:val="Style Underlined + 11 pt Bold"/>
    <w:basedOn w:val="underlined"/>
    <w:link w:val="StyleUnderlined11ptBoldChar"/>
    <w:rsid w:val="00F466C1"/>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F466C1"/>
    <w:rPr>
      <w:szCs w:val="24"/>
      <w:u w:val="single"/>
    </w:rPr>
  </w:style>
  <w:style w:type="paragraph" w:customStyle="1" w:styleId="StyleUnderlined11pt">
    <w:name w:val="Style Underlined + 11 pt"/>
    <w:basedOn w:val="underlined"/>
    <w:link w:val="StyleUnderlined11ptChar"/>
    <w:rsid w:val="00F466C1"/>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F466C1"/>
    <w:rPr>
      <w:szCs w:val="24"/>
      <w:u w:val="single"/>
    </w:rPr>
  </w:style>
  <w:style w:type="paragraph" w:customStyle="1" w:styleId="StyleUnderlineChar11pt">
    <w:name w:val="Style Underline Char + 11 pt"/>
    <w:basedOn w:val="Normal"/>
    <w:link w:val="StyleUnderlineChar11ptChar"/>
    <w:rsid w:val="00F466C1"/>
    <w:rPr>
      <w:rFonts w:asciiTheme="minorHAnsi" w:hAnsiTheme="minorHAnsi" w:cstheme="minorBidi"/>
      <w:sz w:val="22"/>
      <w:szCs w:val="24"/>
      <w:u w:val="single"/>
    </w:rPr>
  </w:style>
  <w:style w:type="character" w:customStyle="1" w:styleId="StyleUnderlineChar11ptBoldChar">
    <w:name w:val="Style Underline Char + 11 pt Bold Char"/>
    <w:basedOn w:val="DefaultParagraphFont"/>
    <w:link w:val="StyleUnderlineChar11ptBold"/>
    <w:locked/>
    <w:rsid w:val="00F466C1"/>
    <w:rPr>
      <w:b/>
      <w:bCs/>
      <w:szCs w:val="24"/>
      <w:u w:val="single"/>
    </w:rPr>
  </w:style>
  <w:style w:type="paragraph" w:customStyle="1" w:styleId="StyleUnderlineChar11ptBold">
    <w:name w:val="Style Underline Char + 11 pt Bold"/>
    <w:basedOn w:val="Normal"/>
    <w:link w:val="StyleUnderlineChar11ptBoldChar"/>
    <w:rsid w:val="00F466C1"/>
    <w:rPr>
      <w:rFonts w:asciiTheme="minorHAnsi" w:hAnsiTheme="minorHAnsi" w:cstheme="minorBidi"/>
      <w:b/>
      <w:bCs/>
      <w:sz w:val="22"/>
      <w:szCs w:val="24"/>
      <w:u w:val="single"/>
    </w:rPr>
  </w:style>
  <w:style w:type="character" w:customStyle="1" w:styleId="StyleStyle11ptBoldUnderlineBorderSinglesolidlineAuto">
    <w:name w:val="Style Style 11 pt Bold Underline Border: : (Single solid line Auto ..."/>
    <w:basedOn w:val="DefaultParagraphFont"/>
    <w:rsid w:val="00F466C1"/>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rsid w:val="00F466C1"/>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F466C1"/>
    <w:rPr>
      <w:rFonts w:cs="Arial"/>
      <w:bCs/>
      <w:szCs w:val="26"/>
      <w:u w:val="single"/>
      <w:lang w:val="en-US" w:eastAsia="en-US" w:bidi="ar-SA"/>
    </w:rPr>
  </w:style>
  <w:style w:type="character" w:customStyle="1" w:styleId="StyleUnderlinePatternClearYellow">
    <w:name w:val="Style Underline Pattern: Clear (Yellow)"/>
    <w:basedOn w:val="DefaultParagraphFont"/>
    <w:rsid w:val="00F466C1"/>
    <w:rPr>
      <w:u w:val="single"/>
      <w:shd w:val="clear" w:color="auto" w:fill="00FF00"/>
    </w:rPr>
  </w:style>
  <w:style w:type="character" w:customStyle="1" w:styleId="Heading3CharCharCharChar">
    <w:name w:val="Heading 3 Char Char Char Char"/>
    <w:basedOn w:val="DefaultParagraphFont"/>
    <w:rsid w:val="00F466C1"/>
    <w:rPr>
      <w:rFonts w:ascii="Arial" w:hAnsi="Arial" w:cs="Arial" w:hint="default"/>
      <w:bCs/>
      <w:szCs w:val="26"/>
      <w:u w:val="single"/>
      <w:lang w:val="en-US" w:eastAsia="en-US" w:bidi="ar-SA"/>
    </w:rPr>
  </w:style>
  <w:style w:type="character" w:styleId="HTMLCite">
    <w:name w:val="HTML Cite"/>
    <w:basedOn w:val="DefaultParagraphFont"/>
    <w:unhideWhenUsed/>
    <w:rsid w:val="00F466C1"/>
    <w:rPr>
      <w:i/>
      <w:iCs/>
    </w:rPr>
  </w:style>
  <w:style w:type="paragraph" w:customStyle="1" w:styleId="CardText0">
    <w:name w:val="CardText"/>
    <w:basedOn w:val="Normal"/>
    <w:link w:val="CardTextChar1"/>
    <w:qFormat/>
    <w:rsid w:val="00F466C1"/>
    <w:pPr>
      <w:ind w:left="288"/>
    </w:pPr>
  </w:style>
  <w:style w:type="character" w:customStyle="1" w:styleId="CardTextChar1">
    <w:name w:val="CardText Char"/>
    <w:basedOn w:val="DefaultParagraphFont"/>
    <w:link w:val="CardText0"/>
    <w:rsid w:val="00F466C1"/>
    <w:rPr>
      <w:rFonts w:ascii="Calibri" w:hAnsi="Calibri" w:cs="Calibri"/>
      <w:sz w:val="18"/>
    </w:rPr>
  </w:style>
  <w:style w:type="paragraph" w:customStyle="1" w:styleId="CitationCharChar">
    <w:name w:val="Citation Char Char"/>
    <w:basedOn w:val="Normal"/>
    <w:uiPriority w:val="6"/>
    <w:rsid w:val="00F466C1"/>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F466C1"/>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F466C1"/>
    <w:rPr>
      <w:rFonts w:eastAsia="Calibri"/>
      <w:u w:val="single"/>
    </w:rPr>
  </w:style>
  <w:style w:type="paragraph" w:customStyle="1" w:styleId="Cards1">
    <w:name w:val="Cards1"/>
    <w:basedOn w:val="Normal"/>
    <w:link w:val="Cards1Char"/>
    <w:qFormat/>
    <w:rsid w:val="00F466C1"/>
    <w:pPr>
      <w:ind w:left="288"/>
    </w:pPr>
    <w:rPr>
      <w:rFonts w:eastAsia="Times New Roman"/>
      <w:u w:val="single"/>
    </w:rPr>
  </w:style>
  <w:style w:type="character" w:customStyle="1" w:styleId="Cards1Char">
    <w:name w:val="Cards1 Char"/>
    <w:basedOn w:val="DefaultParagraphFont"/>
    <w:link w:val="Cards1"/>
    <w:rsid w:val="00F466C1"/>
    <w:rPr>
      <w:rFonts w:ascii="Calibri" w:eastAsia="Times New Roman" w:hAnsi="Calibri" w:cs="Calibri"/>
      <w:sz w:val="18"/>
      <w:u w:val="single"/>
    </w:rPr>
  </w:style>
  <w:style w:type="character" w:customStyle="1" w:styleId="Heading3Char2">
    <w:name w:val="Heading 3 Char2"/>
    <w:aliases w:val="Heading 3 Char Char Char4, Char Char1, Char Char Char4, Char Char2"/>
    <w:basedOn w:val="DefaultParagraphFont"/>
    <w:rsid w:val="00F466C1"/>
    <w:rPr>
      <w:rFonts w:cs="Arial"/>
      <w:bCs/>
      <w:szCs w:val="26"/>
      <w:u w:val="single"/>
      <w:lang w:val="en-US" w:eastAsia="en-US" w:bidi="ar-SA"/>
    </w:rPr>
  </w:style>
  <w:style w:type="character" w:customStyle="1" w:styleId="tagCharChar">
    <w:name w:val="tag Char Char"/>
    <w:basedOn w:val="DefaultParagraphFont"/>
    <w:rsid w:val="00F466C1"/>
    <w:rPr>
      <w:b/>
      <w:sz w:val="24"/>
      <w:lang w:val="en-US" w:eastAsia="en-US" w:bidi="ar-SA"/>
    </w:rPr>
  </w:style>
  <w:style w:type="paragraph" w:customStyle="1" w:styleId="Cardunderlining">
    <w:name w:val="Card underlining"/>
    <w:basedOn w:val="Normal"/>
    <w:qFormat/>
    <w:rsid w:val="00F466C1"/>
    <w:rPr>
      <w:u w:val="single"/>
    </w:rPr>
  </w:style>
  <w:style w:type="character" w:customStyle="1" w:styleId="NoformattingChar">
    <w:name w:val="No formatting Char"/>
    <w:rsid w:val="00F466C1"/>
    <w:rPr>
      <w:rFonts w:ascii="Times New Roman" w:hAnsi="Times New Roman"/>
      <w:b/>
      <w:sz w:val="24"/>
    </w:rPr>
  </w:style>
  <w:style w:type="character" w:customStyle="1" w:styleId="CharacterStyle1">
    <w:name w:val="Character Style 1"/>
    <w:rsid w:val="00F466C1"/>
    <w:rPr>
      <w:sz w:val="18"/>
      <w:szCs w:val="18"/>
    </w:rPr>
  </w:style>
  <w:style w:type="character" w:customStyle="1" w:styleId="firstchar">
    <w:name w:val="firstchar"/>
    <w:rsid w:val="00F466C1"/>
  </w:style>
  <w:style w:type="paragraph" w:customStyle="1" w:styleId="TableContents">
    <w:name w:val="Table Contents"/>
    <w:basedOn w:val="Normal"/>
    <w:rsid w:val="00F466C1"/>
    <w:pPr>
      <w:suppressLineNumbers/>
      <w:suppressAutoHyphens/>
    </w:pPr>
    <w:rPr>
      <w:rFonts w:eastAsia="Calibri"/>
      <w:lang w:eastAsia="ar-SA"/>
    </w:rPr>
  </w:style>
  <w:style w:type="paragraph" w:customStyle="1" w:styleId="Style14">
    <w:name w:val="Style14"/>
    <w:basedOn w:val="Normal"/>
    <w:rsid w:val="00F466C1"/>
    <w:pPr>
      <w:widowControl w:val="0"/>
      <w:autoSpaceDE w:val="0"/>
      <w:autoSpaceDN w:val="0"/>
      <w:adjustRightInd w:val="0"/>
      <w:spacing w:line="278" w:lineRule="exact"/>
      <w:jc w:val="both"/>
    </w:pPr>
    <w:rPr>
      <w:sz w:val="24"/>
    </w:rPr>
  </w:style>
  <w:style w:type="paragraph" w:customStyle="1" w:styleId="Style18">
    <w:name w:val="Style18"/>
    <w:basedOn w:val="Normal"/>
    <w:rsid w:val="00F466C1"/>
    <w:pPr>
      <w:widowControl w:val="0"/>
      <w:autoSpaceDE w:val="0"/>
      <w:autoSpaceDN w:val="0"/>
      <w:adjustRightInd w:val="0"/>
      <w:spacing w:line="269" w:lineRule="exact"/>
    </w:pPr>
    <w:rPr>
      <w:sz w:val="24"/>
    </w:rPr>
  </w:style>
  <w:style w:type="character" w:customStyle="1" w:styleId="FontStyle177">
    <w:name w:val="Font Style177"/>
    <w:rsid w:val="00F466C1"/>
    <w:rPr>
      <w:rFonts w:ascii="Times New Roman" w:hAnsi="Times New Roman" w:cs="Times New Roman" w:hint="default"/>
      <w:sz w:val="20"/>
      <w:szCs w:val="20"/>
    </w:rPr>
  </w:style>
  <w:style w:type="character" w:customStyle="1" w:styleId="FontStyle175">
    <w:name w:val="Font Style175"/>
    <w:rsid w:val="00F466C1"/>
    <w:rPr>
      <w:rFonts w:ascii="Arial Narrow" w:hAnsi="Arial Narrow" w:cs="Arial Narrow" w:hint="default"/>
      <w:sz w:val="16"/>
      <w:szCs w:val="16"/>
    </w:rPr>
  </w:style>
  <w:style w:type="character" w:customStyle="1" w:styleId="FontStyle176">
    <w:name w:val="Font Style176"/>
    <w:rsid w:val="00F466C1"/>
    <w:rPr>
      <w:rFonts w:ascii="Times New Roman" w:hAnsi="Times New Roman" w:cs="Times New Roman" w:hint="default"/>
      <w:sz w:val="16"/>
      <w:szCs w:val="16"/>
    </w:rPr>
  </w:style>
  <w:style w:type="character" w:customStyle="1" w:styleId="FontStyle140">
    <w:name w:val="Font Style140"/>
    <w:rsid w:val="00F466C1"/>
    <w:rPr>
      <w:rFonts w:ascii="Times New Roman" w:hAnsi="Times New Roman" w:cs="Times New Roman" w:hint="default"/>
      <w:b/>
      <w:bCs/>
      <w:sz w:val="16"/>
      <w:szCs w:val="16"/>
    </w:rPr>
  </w:style>
  <w:style w:type="character" w:customStyle="1" w:styleId="FontStyle178">
    <w:name w:val="Font Style178"/>
    <w:rsid w:val="00F466C1"/>
    <w:rPr>
      <w:rFonts w:ascii="Times New Roman" w:hAnsi="Times New Roman" w:cs="Times New Roman" w:hint="default"/>
      <w:sz w:val="18"/>
      <w:szCs w:val="18"/>
    </w:rPr>
  </w:style>
  <w:style w:type="character" w:customStyle="1" w:styleId="FontStyle159">
    <w:name w:val="Font Style159"/>
    <w:rsid w:val="00F466C1"/>
    <w:rPr>
      <w:rFonts w:ascii="Arial Narrow" w:hAnsi="Arial Narrow" w:cs="Arial Narrow" w:hint="default"/>
      <w:b/>
      <w:bCs/>
      <w:sz w:val="20"/>
      <w:szCs w:val="20"/>
    </w:rPr>
  </w:style>
  <w:style w:type="character" w:customStyle="1" w:styleId="FontStyle160">
    <w:name w:val="Font Style160"/>
    <w:rsid w:val="00F466C1"/>
    <w:rPr>
      <w:rFonts w:ascii="Times New Roman" w:hAnsi="Times New Roman" w:cs="Times New Roman" w:hint="default"/>
      <w:b/>
      <w:bCs/>
      <w:sz w:val="20"/>
      <w:szCs w:val="20"/>
    </w:rPr>
  </w:style>
  <w:style w:type="character" w:customStyle="1" w:styleId="bold">
    <w:name w:val="bold"/>
    <w:rsid w:val="00F466C1"/>
  </w:style>
  <w:style w:type="character" w:customStyle="1" w:styleId="StylecitecitesCharCharHeading3Char1CharCitationCharChar1">
    <w:name w:val="Style citecites Char CharHeading 3 Char1 CharCitation Char Char1..."/>
    <w:rsid w:val="00F466C1"/>
    <w:rPr>
      <w:rFonts w:ascii="Times New Roman" w:hAnsi="Times New Roman"/>
      <w:b/>
      <w:bCs/>
      <w:sz w:val="24"/>
      <w:u w:val="none"/>
    </w:rPr>
  </w:style>
  <w:style w:type="character" w:customStyle="1" w:styleId="Style12ptBoldUnderline">
    <w:name w:val="Style 12 pt Bold Underline"/>
    <w:rsid w:val="00F466C1"/>
    <w:rPr>
      <w:b/>
      <w:bCs/>
      <w:sz w:val="24"/>
      <w:u w:val="none"/>
    </w:rPr>
  </w:style>
  <w:style w:type="character" w:customStyle="1" w:styleId="StyleBlackUnderline1">
    <w:name w:val="Style Black Underline1"/>
    <w:rsid w:val="00F466C1"/>
    <w:rPr>
      <w:rFonts w:ascii="Times New Roman" w:hAnsi="Times New Roman"/>
      <w:b w:val="0"/>
      <w:color w:val="000000"/>
      <w:sz w:val="20"/>
      <w:u w:val="single"/>
    </w:rPr>
  </w:style>
  <w:style w:type="character" w:customStyle="1" w:styleId="StyleUnderline1">
    <w:name w:val="Style Underline1"/>
    <w:rsid w:val="00F466C1"/>
    <w:rPr>
      <w:rFonts w:ascii="Times New Roman" w:hAnsi="Times New Roman"/>
      <w:b/>
      <w:sz w:val="20"/>
      <w:u w:val="single"/>
    </w:rPr>
  </w:style>
  <w:style w:type="character" w:customStyle="1" w:styleId="StyleUnderlineBorderSinglesolidlineAuto05ptLinew">
    <w:name w:val="Style Underline Border: : (Single solid line Auto  0.5 pt Line w..."/>
    <w:rsid w:val="00F466C1"/>
    <w:rPr>
      <w:rFonts w:ascii="Times New Roman" w:hAnsi="Times New Roman"/>
      <w:b/>
      <w:sz w:val="20"/>
      <w:u w:val="single"/>
      <w:bdr w:val="single" w:sz="4" w:space="0" w:color="auto"/>
    </w:rPr>
  </w:style>
  <w:style w:type="character" w:customStyle="1" w:styleId="StyleUnderline">
    <w:name w:val="Style Underline"/>
    <w:rsid w:val="00F466C1"/>
    <w:rPr>
      <w:rFonts w:ascii="Times New Roman" w:hAnsi="Times New Roman"/>
      <w:b w:val="0"/>
      <w:sz w:val="20"/>
      <w:u w:val="single"/>
    </w:rPr>
  </w:style>
  <w:style w:type="paragraph" w:customStyle="1" w:styleId="BodyA">
    <w:name w:val="Body A"/>
    <w:rsid w:val="00F466C1"/>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F466C1"/>
    <w:rPr>
      <w:rFonts w:ascii="Arial Narrow" w:hAnsi="Arial Narrow"/>
      <w:sz w:val="12"/>
      <w:szCs w:val="24"/>
    </w:rPr>
  </w:style>
  <w:style w:type="character" w:customStyle="1" w:styleId="UnderlineChar">
    <w:name w:val="Underline Char"/>
    <w:rsid w:val="00F466C1"/>
    <w:rPr>
      <w:sz w:val="22"/>
      <w:u w:val="single"/>
    </w:rPr>
  </w:style>
  <w:style w:type="character" w:customStyle="1" w:styleId="CiteChar">
    <w:name w:val="Cite Char"/>
    <w:rsid w:val="00F466C1"/>
    <w:rPr>
      <w:rFonts w:ascii="Arial" w:eastAsia="MS Mincho" w:hAnsi="Arial"/>
      <w:b/>
      <w:sz w:val="24"/>
      <w:szCs w:val="22"/>
      <w:u w:val="single"/>
      <w:lang w:eastAsia="ja-JP"/>
    </w:rPr>
  </w:style>
  <w:style w:type="character" w:customStyle="1" w:styleId="StyleunderlineNotBold">
    <w:name w:val="Style underline + Not Bold"/>
    <w:rsid w:val="00F466C1"/>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rsid w:val="00F466C1"/>
    <w:rPr>
      <w:b w:val="0"/>
      <w:bCs/>
      <w:u w:val="single"/>
    </w:rPr>
  </w:style>
  <w:style w:type="character" w:customStyle="1" w:styleId="Style8ptBold">
    <w:name w:val="Style 8 pt Bold"/>
    <w:basedOn w:val="DefaultParagraphFont"/>
    <w:rsid w:val="00F466C1"/>
    <w:rPr>
      <w:b w:val="0"/>
      <w:bCs/>
      <w:sz w:val="16"/>
    </w:rPr>
  </w:style>
  <w:style w:type="character" w:customStyle="1" w:styleId="StyleStyleBoldUnderlineUnderlineapple-style-span6ptKerna">
    <w:name w:val="Style Style Bold UnderlineUnderlineapple-style-span + 6 ptKern a..."/>
    <w:basedOn w:val="DefaultParagraphFont"/>
    <w:rsid w:val="00F466C1"/>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F466C1"/>
    <w:rPr>
      <w:bCs/>
      <w:u w:val="single"/>
    </w:rPr>
  </w:style>
  <w:style w:type="character" w:customStyle="1" w:styleId="4Qualifications">
    <w:name w:val="4 Qualifications"/>
    <w:rsid w:val="00F466C1"/>
    <w:rPr>
      <w:rFonts w:ascii="Times New Roman" w:hAnsi="Times New Roman" w:cs="Times New Roman"/>
      <w:sz w:val="14"/>
    </w:rPr>
  </w:style>
  <w:style w:type="paragraph" w:customStyle="1" w:styleId="CardIndented">
    <w:name w:val="Card (Indented)"/>
    <w:basedOn w:val="Normal"/>
    <w:qFormat/>
    <w:rsid w:val="00F466C1"/>
    <w:pPr>
      <w:ind w:left="288"/>
    </w:pPr>
    <w:rPr>
      <w:rFonts w:eastAsia="Calibri"/>
    </w:rPr>
  </w:style>
  <w:style w:type="paragraph" w:customStyle="1" w:styleId="StyleStyleStyleCNA9ptBefore1pt8ptPatternClear">
    <w:name w:val="Style Style Style CN A + 9 pt Before:  1 pt + 8 pt + Pattern: Clear..."/>
    <w:basedOn w:val="Normal"/>
    <w:autoRedefine/>
    <w:rsid w:val="00F466C1"/>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F466C1"/>
    <w:pPr>
      <w:keepLines/>
      <w:spacing w:line="190" w:lineRule="exact"/>
      <w:ind w:left="648" w:firstLine="360"/>
      <w:jc w:val="both"/>
    </w:pPr>
    <w:rPr>
      <w:rFonts w:eastAsia="Times New Roman"/>
      <w:szCs w:val="18"/>
    </w:rPr>
  </w:style>
  <w:style w:type="paragraph" w:customStyle="1" w:styleId="Clear">
    <w:name w:val="Clear"/>
    <w:basedOn w:val="Heading4"/>
    <w:rsid w:val="00F466C1"/>
  </w:style>
  <w:style w:type="paragraph" w:customStyle="1" w:styleId="Analytic">
    <w:name w:val="Analytic"/>
    <w:basedOn w:val="Normal"/>
    <w:link w:val="AnalyticChar"/>
    <w:autoRedefine/>
    <w:qFormat/>
    <w:rsid w:val="00F466C1"/>
    <w:rPr>
      <w:rFonts w:eastAsia="Batang"/>
      <w:b/>
      <w:sz w:val="26"/>
    </w:rPr>
  </w:style>
  <w:style w:type="character" w:customStyle="1" w:styleId="AuthorYear">
    <w:name w:val="AuthorYear"/>
    <w:uiPriority w:val="1"/>
    <w:qFormat/>
    <w:rsid w:val="00F466C1"/>
    <w:rPr>
      <w:rFonts w:ascii="Georgia" w:hAnsi="Georgia"/>
      <w:b/>
      <w:sz w:val="24"/>
    </w:rPr>
  </w:style>
  <w:style w:type="paragraph" w:customStyle="1" w:styleId="ReallySmall">
    <w:name w:val="Really Small"/>
    <w:basedOn w:val="Normal"/>
    <w:link w:val="ReallySmallChar"/>
    <w:rsid w:val="00F466C1"/>
    <w:rPr>
      <w:rFonts w:eastAsia="Times New Roman"/>
      <w:sz w:val="16"/>
      <w:szCs w:val="20"/>
    </w:rPr>
  </w:style>
  <w:style w:type="character" w:customStyle="1" w:styleId="ReallySmallChar">
    <w:name w:val="Really Small Char"/>
    <w:basedOn w:val="DefaultParagraphFont"/>
    <w:link w:val="ReallySmall"/>
    <w:rsid w:val="00F466C1"/>
    <w:rPr>
      <w:rFonts w:ascii="Calibri" w:eastAsia="Times New Roman" w:hAnsi="Calibri" w:cs="Calibri"/>
      <w:sz w:val="16"/>
      <w:szCs w:val="20"/>
    </w:rPr>
  </w:style>
  <w:style w:type="character" w:customStyle="1" w:styleId="CiteExtrasChar1">
    <w:name w:val="Cite Extras Char1"/>
    <w:basedOn w:val="DefaultParagraphFont"/>
    <w:locked/>
    <w:rsid w:val="00F466C1"/>
    <w:rPr>
      <w:noProof w:val="0"/>
      <w:sz w:val="16"/>
      <w:szCs w:val="28"/>
      <w:lang w:val="en-US" w:eastAsia="en-US" w:bidi="ar-SA"/>
    </w:rPr>
  </w:style>
  <w:style w:type="character" w:customStyle="1" w:styleId="Style11ptBoldUnderlineBorderSinglesolidlineAuto">
    <w:name w:val="Style 11 pt Bold Underline Border: : (Single solid line Auto  ..."/>
    <w:rsid w:val="00F466C1"/>
    <w:rPr>
      <w:b/>
      <w:bCs/>
      <w:sz w:val="20"/>
      <w:u w:val="single"/>
      <w:bdr w:val="single" w:sz="4" w:space="0" w:color="auto"/>
    </w:rPr>
  </w:style>
  <w:style w:type="paragraph" w:customStyle="1" w:styleId="Analyticals">
    <w:name w:val="Analyticals"/>
    <w:basedOn w:val="Normal"/>
    <w:rsid w:val="00F466C1"/>
    <w:rPr>
      <w:rFonts w:ascii="Arial" w:hAnsi="Arial"/>
      <w:smallCaps/>
    </w:rPr>
  </w:style>
  <w:style w:type="character" w:customStyle="1" w:styleId="FooterChar1">
    <w:name w:val="Footer Char1"/>
    <w:basedOn w:val="DefaultParagraphFont"/>
    <w:uiPriority w:val="99"/>
    <w:semiHidden/>
    <w:rsid w:val="00F466C1"/>
    <w:rPr>
      <w:rFonts w:ascii="Times New Roman" w:hAnsi="Times New Roman" w:cs="Times New Roman"/>
      <w:sz w:val="22"/>
    </w:rPr>
  </w:style>
  <w:style w:type="character" w:customStyle="1" w:styleId="CitesChar1">
    <w:name w:val="Cites Char1"/>
    <w:rsid w:val="00F466C1"/>
    <w:rPr>
      <w:b/>
      <w:szCs w:val="24"/>
      <w:u w:val="single"/>
      <w:lang w:val="en-US" w:eastAsia="en-US" w:bidi="ar-SA"/>
    </w:rPr>
  </w:style>
  <w:style w:type="character" w:customStyle="1" w:styleId="CardUnderlinedChar">
    <w:name w:val="Card Underlined Char"/>
    <w:rsid w:val="00F466C1"/>
    <w:rPr>
      <w:rFonts w:ascii="Arial Narrow" w:hAnsi="Arial Narrow"/>
      <w:sz w:val="22"/>
      <w:szCs w:val="24"/>
      <w:u w:val="single"/>
      <w:lang w:val="en-US" w:eastAsia="en-US" w:bidi="ar-SA"/>
    </w:rPr>
  </w:style>
  <w:style w:type="paragraph" w:customStyle="1" w:styleId="noindent">
    <w:name w:val="noindent"/>
    <w:basedOn w:val="Normal"/>
    <w:rsid w:val="00F466C1"/>
    <w:pPr>
      <w:spacing w:before="100" w:beforeAutospacing="1" w:after="100" w:afterAutospacing="1"/>
    </w:pPr>
    <w:rPr>
      <w:rFonts w:eastAsia="SimSun"/>
      <w:sz w:val="24"/>
      <w:lang w:eastAsia="zh-CN"/>
    </w:rPr>
  </w:style>
  <w:style w:type="paragraph" w:customStyle="1" w:styleId="SmallText0">
    <w:name w:val="Small Text"/>
    <w:basedOn w:val="Normal"/>
    <w:next w:val="Normal"/>
    <w:rsid w:val="00F466C1"/>
    <w:rPr>
      <w:rFonts w:ascii="Arial Narrow" w:eastAsia="Times New Roman" w:hAnsi="Arial Narrow"/>
    </w:rPr>
  </w:style>
  <w:style w:type="character" w:customStyle="1" w:styleId="Debate-CardTagandCite-F6Char">
    <w:name w:val="Debate- Card Tag and Cite- F6 Char"/>
    <w:link w:val="Debate-CardTagandCite-F6"/>
    <w:locked/>
    <w:rsid w:val="00F466C1"/>
    <w:rPr>
      <w:rFonts w:ascii="Georgia" w:hAnsi="Georgia"/>
      <w:b/>
    </w:rPr>
  </w:style>
  <w:style w:type="paragraph" w:customStyle="1" w:styleId="Debate-CardTagandCite-F6">
    <w:name w:val="Debate- Card Tag and Cite- F6"/>
    <w:basedOn w:val="Normal"/>
    <w:link w:val="Debate-CardTagandCite-F6Char"/>
    <w:rsid w:val="00F466C1"/>
    <w:pPr>
      <w:contextualSpacing/>
    </w:pPr>
    <w:rPr>
      <w:rFonts w:ascii="Georgia" w:hAnsi="Georgia" w:cstheme="minorBidi"/>
      <w:b/>
      <w:sz w:val="22"/>
    </w:rPr>
  </w:style>
  <w:style w:type="paragraph" w:customStyle="1" w:styleId="CardTagandCite">
    <w:name w:val="Card Tag and Cite"/>
    <w:next w:val="Normal"/>
    <w:link w:val="CardTagandCiteChar"/>
    <w:rsid w:val="00F466C1"/>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F466C1"/>
    <w:rPr>
      <w:rFonts w:ascii="Arial Narrow" w:eastAsia="Times New Roman" w:hAnsi="Arial Narrow" w:cs="Times New Roman"/>
      <w:b/>
      <w:sz w:val="26"/>
      <w:szCs w:val="24"/>
    </w:rPr>
  </w:style>
  <w:style w:type="paragraph" w:customStyle="1" w:styleId="CardText1">
    <w:name w:val="Card Text 1"/>
    <w:link w:val="CardText1Char"/>
    <w:rsid w:val="00F466C1"/>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F466C1"/>
    <w:rPr>
      <w:rFonts w:ascii="Arial Narrow" w:eastAsia="Times New Roman" w:hAnsi="Arial Narrow" w:cs="Times New Roman"/>
      <w:color w:val="000000"/>
      <w:u w:val="single"/>
    </w:rPr>
  </w:style>
  <w:style w:type="character" w:customStyle="1" w:styleId="CardText2Char">
    <w:name w:val="Card Text 2 Char"/>
    <w:link w:val="CardText2"/>
    <w:rsid w:val="00F466C1"/>
    <w:rPr>
      <w:rFonts w:ascii="Arial Narrow" w:eastAsia="Times New Roman" w:hAnsi="Arial Narrow"/>
      <w:b/>
      <w:color w:val="000000"/>
      <w:u w:val="single"/>
    </w:rPr>
  </w:style>
  <w:style w:type="paragraph" w:customStyle="1" w:styleId="CardText2">
    <w:name w:val="Card Text 2"/>
    <w:basedOn w:val="CardText1"/>
    <w:link w:val="CardText2Char"/>
    <w:rsid w:val="00F466C1"/>
    <w:rPr>
      <w:rFonts w:cstheme="minorBidi"/>
      <w:b/>
    </w:rPr>
  </w:style>
  <w:style w:type="character" w:customStyle="1" w:styleId="BoldUnderlineCharChar">
    <w:name w:val="BoldUnderline Char Char"/>
    <w:rsid w:val="00F466C1"/>
    <w:rPr>
      <w:rFonts w:ascii="Calibri" w:eastAsia="Times New Roman" w:hAnsi="Calibri" w:cs="Times New Roman"/>
      <w:b/>
      <w:sz w:val="20"/>
      <w:u w:val="single"/>
    </w:rPr>
  </w:style>
  <w:style w:type="character" w:customStyle="1" w:styleId="CardtextChar2">
    <w:name w:val="Card text Char"/>
    <w:rsid w:val="00F466C1"/>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rsid w:val="00F466C1"/>
    <w:rPr>
      <w:u w:val="single"/>
      <w:bdr w:val="none" w:sz="0" w:space="0" w:color="auto"/>
      <w:shd w:val="clear" w:color="auto" w:fill="00F2C4"/>
    </w:rPr>
  </w:style>
  <w:style w:type="character" w:customStyle="1" w:styleId="Cite-WFU">
    <w:name w:val="Cite-WFU"/>
    <w:uiPriority w:val="1"/>
    <w:rsid w:val="00F466C1"/>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F466C1"/>
    <w:rPr>
      <w:rFonts w:ascii="Times New Roman" w:eastAsia="Cambria" w:hAnsi="Times New Roman" w:cs="Times New Roman"/>
      <w:b/>
    </w:rPr>
  </w:style>
  <w:style w:type="character" w:customStyle="1" w:styleId="AuthorDate">
    <w:name w:val="Author Date"/>
    <w:rsid w:val="00F466C1"/>
    <w:rPr>
      <w:b/>
      <w:sz w:val="24"/>
      <w:u w:val="thick"/>
    </w:rPr>
  </w:style>
  <w:style w:type="paragraph" w:customStyle="1" w:styleId="NormalText">
    <w:name w:val="Normal Text"/>
    <w:basedOn w:val="Normal"/>
    <w:link w:val="NormalTextChar"/>
    <w:autoRedefine/>
    <w:rsid w:val="00F466C1"/>
    <w:rPr>
      <w:rFonts w:eastAsia="Times New Roman"/>
      <w:szCs w:val="26"/>
      <w:lang w:val="x-none" w:eastAsia="ja-JP"/>
    </w:rPr>
  </w:style>
  <w:style w:type="character" w:customStyle="1" w:styleId="NormalTextChar">
    <w:name w:val="Normal Text Char"/>
    <w:link w:val="NormalText"/>
    <w:rsid w:val="00F466C1"/>
    <w:rPr>
      <w:rFonts w:ascii="Calibri" w:eastAsia="Times New Roman" w:hAnsi="Calibri" w:cs="Calibri"/>
      <w:sz w:val="18"/>
      <w:szCs w:val="26"/>
      <w:lang w:val="x-none" w:eastAsia="ja-JP"/>
    </w:rPr>
  </w:style>
  <w:style w:type="character" w:customStyle="1" w:styleId="Underline-Highlighted">
    <w:name w:val="Underline-Highlighted"/>
    <w:uiPriority w:val="1"/>
    <w:rsid w:val="00F466C1"/>
    <w:rPr>
      <w:rFonts w:ascii="Cambria" w:hAnsi="Cambria"/>
      <w:sz w:val="24"/>
      <w:u w:val="single"/>
      <w:bdr w:val="none" w:sz="0" w:space="0" w:color="auto"/>
      <w:shd w:val="clear" w:color="auto" w:fill="99FF66"/>
    </w:rPr>
  </w:style>
  <w:style w:type="character" w:customStyle="1" w:styleId="underlining0">
    <w:name w:val="underlining"/>
    <w:rsid w:val="00F466C1"/>
    <w:rPr>
      <w:u w:val="single"/>
    </w:rPr>
  </w:style>
  <w:style w:type="paragraph" w:customStyle="1" w:styleId="CiteCard">
    <w:name w:val="Cite_Card"/>
    <w:link w:val="CiteCardChar"/>
    <w:rsid w:val="00F466C1"/>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F466C1"/>
    <w:rPr>
      <w:b/>
      <w:bCs/>
      <w:sz w:val="24"/>
      <w:u w:val="thick"/>
    </w:rPr>
  </w:style>
  <w:style w:type="character" w:customStyle="1" w:styleId="CiteCardChar">
    <w:name w:val="Cite_Card Char"/>
    <w:link w:val="CiteCard"/>
    <w:rsid w:val="00F466C1"/>
    <w:rPr>
      <w:rFonts w:ascii="Times New Roman" w:eastAsia="Times New Roman" w:hAnsi="Times New Roman" w:cs="Arial"/>
      <w:bCs/>
      <w:sz w:val="20"/>
      <w:szCs w:val="20"/>
    </w:rPr>
  </w:style>
  <w:style w:type="character" w:customStyle="1" w:styleId="Dottedunderline">
    <w:name w:val="Dotted underline"/>
    <w:rsid w:val="00F466C1"/>
    <w:rPr>
      <w:u w:val="dotted"/>
    </w:rPr>
  </w:style>
  <w:style w:type="character" w:customStyle="1" w:styleId="medium-normal">
    <w:name w:val="medium-normal"/>
    <w:rsid w:val="00F466C1"/>
  </w:style>
  <w:style w:type="character" w:customStyle="1" w:styleId="A5">
    <w:name w:val="A5"/>
    <w:uiPriority w:val="99"/>
    <w:rsid w:val="00F466C1"/>
    <w:rPr>
      <w:rFonts w:ascii="Times New Roman" w:hAnsi="Times New Roman" w:cs="Times New Roman"/>
      <w:color w:val="000000"/>
      <w:sz w:val="13"/>
      <w:szCs w:val="13"/>
    </w:rPr>
  </w:style>
  <w:style w:type="character" w:customStyle="1" w:styleId="byl">
    <w:name w:val="byl"/>
    <w:rsid w:val="00F466C1"/>
  </w:style>
  <w:style w:type="character" w:customStyle="1" w:styleId="byd">
    <w:name w:val="byd"/>
    <w:rsid w:val="00F466C1"/>
  </w:style>
  <w:style w:type="character" w:customStyle="1" w:styleId="ds">
    <w:name w:val="ds"/>
    <w:rsid w:val="00F466C1"/>
  </w:style>
  <w:style w:type="character" w:customStyle="1" w:styleId="Underline-WFU">
    <w:name w:val="Underline-WFU"/>
    <w:uiPriority w:val="1"/>
    <w:rsid w:val="00F466C1"/>
    <w:rPr>
      <w:rFonts w:ascii="Cambria" w:hAnsi="Cambria"/>
      <w:sz w:val="21"/>
      <w:u w:val="single"/>
    </w:rPr>
  </w:style>
  <w:style w:type="paragraph" w:customStyle="1" w:styleId="Tiny-WFU">
    <w:name w:val="Tiny-WFU"/>
    <w:basedOn w:val="Normal"/>
    <w:rsid w:val="00F466C1"/>
    <w:rPr>
      <w:rFonts w:ascii="Cambria" w:eastAsia="Malgun Gothic" w:hAnsi="Cambria"/>
      <w:sz w:val="12"/>
      <w:lang w:eastAsia="ko-KR"/>
    </w:rPr>
  </w:style>
  <w:style w:type="character" w:customStyle="1" w:styleId="CitesChar2">
    <w:name w:val="Cites Char2"/>
    <w:locked/>
    <w:rsid w:val="00F466C1"/>
    <w:rPr>
      <w:szCs w:val="24"/>
    </w:rPr>
  </w:style>
  <w:style w:type="character" w:customStyle="1" w:styleId="StyleunderlineNotBold1">
    <w:name w:val="Style underline + Not Bold1"/>
    <w:basedOn w:val="DefaultParagraphFont"/>
    <w:rsid w:val="00F466C1"/>
    <w:rPr>
      <w:b/>
      <w:u w:val="single"/>
    </w:rPr>
  </w:style>
  <w:style w:type="character" w:customStyle="1" w:styleId="slug-pub-date">
    <w:name w:val="slug-pub-date"/>
    <w:rsid w:val="00F466C1"/>
  </w:style>
  <w:style w:type="character" w:customStyle="1" w:styleId="slug-vol">
    <w:name w:val="slug-vol"/>
    <w:rsid w:val="00F466C1"/>
  </w:style>
  <w:style w:type="character" w:customStyle="1" w:styleId="slug-issue">
    <w:name w:val="slug-issue"/>
    <w:rsid w:val="00F466C1"/>
  </w:style>
  <w:style w:type="character" w:customStyle="1" w:styleId="slug-pages">
    <w:name w:val="slug-pages"/>
    <w:rsid w:val="00F466C1"/>
  </w:style>
  <w:style w:type="character" w:customStyle="1" w:styleId="underlineChar0">
    <w:name w:val="underline Char"/>
    <w:rsid w:val="00F466C1"/>
    <w:rPr>
      <w:b/>
      <w:u w:val="single"/>
    </w:rPr>
  </w:style>
  <w:style w:type="character" w:customStyle="1" w:styleId="Highlightedunderline">
    <w:name w:val="Highlighted underline"/>
    <w:rsid w:val="00F466C1"/>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F466C1"/>
    <w:rPr>
      <w:rFonts w:ascii="Arial Narrow" w:eastAsia="Times New Roman" w:hAnsi="Arial Narrow"/>
      <w:sz w:val="16"/>
    </w:rPr>
  </w:style>
  <w:style w:type="paragraph" w:customStyle="1" w:styleId="Cite2">
    <w:name w:val="Cite 2"/>
    <w:basedOn w:val="Normal"/>
    <w:rsid w:val="00F466C1"/>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
    <w:basedOn w:val="DefaultParagraphFont"/>
    <w:uiPriority w:val="5"/>
    <w:rsid w:val="00F466C1"/>
    <w:rPr>
      <w:b/>
      <w:bCs/>
      <w:strike w:val="0"/>
      <w:dstrike w:val="0"/>
      <w:sz w:val="26"/>
      <w:u w:val="none"/>
      <w:effect w:val="none"/>
    </w:rPr>
  </w:style>
  <w:style w:type="character" w:customStyle="1" w:styleId="Style10ptUnderline">
    <w:name w:val="Style 10 pt Underline"/>
    <w:basedOn w:val="DefaultParagraphFont"/>
    <w:rsid w:val="00F466C1"/>
    <w:rPr>
      <w:sz w:val="20"/>
      <w:u w:val="single"/>
    </w:rPr>
  </w:style>
  <w:style w:type="character" w:customStyle="1" w:styleId="Style11ptThickunderline">
    <w:name w:val="Style 11 pt Thick underline"/>
    <w:basedOn w:val="DefaultParagraphFont"/>
    <w:rsid w:val="00F466C1"/>
    <w:rPr>
      <w:rFonts w:ascii="Times New Roman" w:hAnsi="Times New Roman"/>
      <w:sz w:val="20"/>
      <w:u w:val="single"/>
    </w:rPr>
  </w:style>
  <w:style w:type="character" w:customStyle="1" w:styleId="Style11ptBoldThickunderline">
    <w:name w:val="Style 11 pt Bold Thick underline"/>
    <w:basedOn w:val="DefaultParagraphFont"/>
    <w:rsid w:val="00F466C1"/>
    <w:rPr>
      <w:rFonts w:ascii="Times New Roman" w:hAnsi="Times New Roman"/>
      <w:b/>
      <w:bCs/>
      <w:sz w:val="20"/>
      <w:u w:val="single"/>
    </w:rPr>
  </w:style>
  <w:style w:type="character" w:customStyle="1" w:styleId="content">
    <w:name w:val="content"/>
    <w:basedOn w:val="DefaultParagraphFont"/>
    <w:rsid w:val="00F466C1"/>
  </w:style>
  <w:style w:type="character" w:customStyle="1" w:styleId="BodyTextChar1">
    <w:name w:val="Body Text Char1"/>
    <w:basedOn w:val="DefaultParagraphFont"/>
    <w:uiPriority w:val="99"/>
    <w:semiHidden/>
    <w:rsid w:val="00F466C1"/>
    <w:rPr>
      <w:rFonts w:ascii="Times New Roman" w:hAnsi="Times New Roman" w:cs="Times New Roman"/>
      <w:sz w:val="22"/>
    </w:rPr>
  </w:style>
  <w:style w:type="paragraph" w:customStyle="1" w:styleId="Textsmall">
    <w:name w:val="Textsmall"/>
    <w:basedOn w:val="Normal"/>
    <w:next w:val="Normal"/>
    <w:link w:val="TextsmallChar"/>
    <w:rsid w:val="00F466C1"/>
    <w:rPr>
      <w:rFonts w:eastAsia="Times New Roman"/>
      <w:sz w:val="16"/>
    </w:rPr>
  </w:style>
  <w:style w:type="character" w:customStyle="1" w:styleId="TextsmallChar">
    <w:name w:val="Textsmall Char"/>
    <w:basedOn w:val="DefaultParagraphFont"/>
    <w:link w:val="Textsmall"/>
    <w:rsid w:val="00F466C1"/>
    <w:rPr>
      <w:rFonts w:ascii="Calibri" w:eastAsia="Times New Roman" w:hAnsi="Calibri" w:cs="Calibri"/>
      <w:sz w:val="16"/>
    </w:rPr>
  </w:style>
  <w:style w:type="character" w:customStyle="1" w:styleId="CharChar">
    <w:name w:val="Char Char"/>
    <w:basedOn w:val="DefaultParagraphFont"/>
    <w:rsid w:val="00F466C1"/>
    <w:rPr>
      <w:rFonts w:cs="Arial"/>
      <w:bCs/>
      <w:szCs w:val="26"/>
      <w:u w:val="single"/>
      <w:lang w:val="en-US" w:eastAsia="en-US" w:bidi="ar-SA"/>
    </w:rPr>
  </w:style>
  <w:style w:type="character" w:customStyle="1" w:styleId="qlabel">
    <w:name w:val="q_label"/>
    <w:basedOn w:val="DefaultParagraphFont"/>
    <w:rsid w:val="00F466C1"/>
  </w:style>
  <w:style w:type="character" w:customStyle="1" w:styleId="alabel">
    <w:name w:val="a_label"/>
    <w:basedOn w:val="DefaultParagraphFont"/>
    <w:rsid w:val="00F466C1"/>
  </w:style>
  <w:style w:type="character" w:customStyle="1" w:styleId="desc">
    <w:name w:val="desc"/>
    <w:rsid w:val="00F466C1"/>
  </w:style>
  <w:style w:type="character" w:customStyle="1" w:styleId="EmphasizeThis">
    <w:name w:val="EmphasizeThis"/>
    <w:rsid w:val="00F466C1"/>
    <w:rPr>
      <w:rFonts w:ascii="Georgia" w:hAnsi="Georgia"/>
      <w:b/>
      <w:iCs/>
      <w:sz w:val="24"/>
      <w:u w:val="thick"/>
    </w:rPr>
  </w:style>
  <w:style w:type="character" w:customStyle="1" w:styleId="Longcite">
    <w:name w:val="Longcite"/>
    <w:basedOn w:val="DefaultParagraphFont"/>
    <w:rsid w:val="00F466C1"/>
    <w:rPr>
      <w:sz w:val="16"/>
    </w:rPr>
  </w:style>
  <w:style w:type="paragraph" w:customStyle="1" w:styleId="FullText">
    <w:name w:val="Full Text"/>
    <w:basedOn w:val="Normal"/>
    <w:rsid w:val="00F466C1"/>
    <w:rPr>
      <w:rFonts w:ascii="Arial Narrow" w:eastAsia="Times New Roman" w:hAnsi="Arial Narrow"/>
      <w:sz w:val="16"/>
    </w:rPr>
  </w:style>
  <w:style w:type="character" w:customStyle="1" w:styleId="smallChar0">
    <w:name w:val="small Char"/>
    <w:rsid w:val="00F466C1"/>
    <w:rPr>
      <w:rFonts w:eastAsia="Calibri"/>
      <w:sz w:val="16"/>
      <w:szCs w:val="22"/>
      <w:lang w:val="en-US" w:eastAsia="en-US" w:bidi="ar-SA"/>
    </w:rPr>
  </w:style>
  <w:style w:type="character" w:customStyle="1" w:styleId="underline2">
    <w:name w:val="underline2"/>
    <w:rsid w:val="00F466C1"/>
    <w:rPr>
      <w:u w:val="single"/>
      <w:bdr w:val="none" w:sz="0" w:space="0" w:color="auto"/>
      <w:shd w:val="clear" w:color="auto" w:fill="B3B3B3"/>
    </w:rPr>
  </w:style>
  <w:style w:type="character" w:styleId="CommentReference">
    <w:name w:val="annotation reference"/>
    <w:basedOn w:val="DefaultParagraphFont"/>
    <w:uiPriority w:val="99"/>
    <w:semiHidden/>
    <w:rsid w:val="00F466C1"/>
    <w:rPr>
      <w:sz w:val="16"/>
      <w:szCs w:val="16"/>
    </w:rPr>
  </w:style>
  <w:style w:type="paragraph" w:styleId="CommentText">
    <w:name w:val="annotation text"/>
    <w:basedOn w:val="Normal"/>
    <w:link w:val="CommentTextChar"/>
    <w:uiPriority w:val="99"/>
    <w:semiHidden/>
    <w:rsid w:val="00F466C1"/>
    <w:rPr>
      <w:rFonts w:ascii="Georgia" w:hAnsi="Georgia" w:cstheme="minorBidi"/>
      <w:szCs w:val="20"/>
    </w:rPr>
  </w:style>
  <w:style w:type="character" w:customStyle="1" w:styleId="CommentTextChar">
    <w:name w:val="Comment Text Char"/>
    <w:basedOn w:val="DefaultParagraphFont"/>
    <w:link w:val="CommentText"/>
    <w:uiPriority w:val="99"/>
    <w:semiHidden/>
    <w:rsid w:val="00F466C1"/>
    <w:rPr>
      <w:rFonts w:ascii="Georgia" w:hAnsi="Georgia"/>
      <w:sz w:val="18"/>
      <w:szCs w:val="20"/>
    </w:rPr>
  </w:style>
  <w:style w:type="paragraph" w:styleId="CommentSubject">
    <w:name w:val="annotation subject"/>
    <w:basedOn w:val="CommentText"/>
    <w:next w:val="CommentText"/>
    <w:link w:val="CommentSubjectChar"/>
    <w:uiPriority w:val="99"/>
    <w:semiHidden/>
    <w:rsid w:val="00F466C1"/>
    <w:rPr>
      <w:b/>
      <w:bCs/>
    </w:rPr>
  </w:style>
  <w:style w:type="character" w:customStyle="1" w:styleId="CommentSubjectChar">
    <w:name w:val="Comment Subject Char"/>
    <w:basedOn w:val="CommentTextChar"/>
    <w:link w:val="CommentSubject"/>
    <w:uiPriority w:val="99"/>
    <w:semiHidden/>
    <w:rsid w:val="00F466C1"/>
    <w:rPr>
      <w:rFonts w:ascii="Georgia" w:hAnsi="Georgia"/>
      <w:b/>
      <w:bCs/>
      <w:sz w:val="18"/>
      <w:szCs w:val="20"/>
    </w:rPr>
  </w:style>
  <w:style w:type="character" w:customStyle="1" w:styleId="StyleUnderlineBold">
    <w:name w:val="Style Underline + Bold"/>
    <w:rsid w:val="00F466C1"/>
    <w:rPr>
      <w:b/>
      <w:bCs/>
      <w:u w:val="single"/>
    </w:rPr>
  </w:style>
  <w:style w:type="paragraph" w:customStyle="1" w:styleId="MicroText">
    <w:name w:val="MicroText"/>
    <w:basedOn w:val="Normal"/>
    <w:next w:val="Normal"/>
    <w:link w:val="MicroTextChar"/>
    <w:rsid w:val="00F466C1"/>
    <w:rPr>
      <w:rFonts w:ascii="Arial Narrow" w:hAnsi="Arial Narrow" w:cstheme="minorBidi"/>
      <w:sz w:val="12"/>
      <w:szCs w:val="24"/>
    </w:rPr>
  </w:style>
  <w:style w:type="character" w:customStyle="1" w:styleId="Char">
    <w:name w:val="Char"/>
    <w:basedOn w:val="DefaultParagraphFont"/>
    <w:rsid w:val="00F466C1"/>
    <w:rPr>
      <w:rFonts w:ascii="Arial Narrow" w:hAnsi="Arial Narrow"/>
      <w:b/>
      <w:sz w:val="26"/>
      <w:szCs w:val="24"/>
      <w:lang w:val="en-US" w:eastAsia="en-US" w:bidi="ar-SA"/>
    </w:rPr>
  </w:style>
  <w:style w:type="character" w:customStyle="1" w:styleId="SmallText1">
    <w:name w:val="SmallText"/>
    <w:rsid w:val="00F466C1"/>
    <w:rPr>
      <w:color w:val="000000"/>
    </w:rPr>
  </w:style>
  <w:style w:type="paragraph" w:customStyle="1" w:styleId="TagCite">
    <w:name w:val="TagCite"/>
    <w:basedOn w:val="Normal"/>
    <w:rsid w:val="00F466C1"/>
    <w:rPr>
      <w:rFonts w:ascii="Garamond" w:eastAsia="Times New Roman" w:hAnsi="Garamond"/>
      <w:b/>
      <w:sz w:val="24"/>
    </w:rPr>
  </w:style>
  <w:style w:type="paragraph" w:customStyle="1" w:styleId="HeadingsBase">
    <w:name w:val="Headings Base"/>
    <w:basedOn w:val="Normal"/>
    <w:link w:val="HeadingsBaseChar"/>
    <w:rsid w:val="00F466C1"/>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F466C1"/>
    <w:rPr>
      <w:rFonts w:ascii="Georgia" w:eastAsia="Times New Roman" w:hAnsi="Georgia" w:cs="Calibri"/>
      <w:b/>
      <w:kern w:val="32"/>
      <w:sz w:val="32"/>
      <w:szCs w:val="20"/>
    </w:rPr>
  </w:style>
  <w:style w:type="character" w:customStyle="1" w:styleId="underline3">
    <w:name w:val="underline3"/>
    <w:basedOn w:val="underline2"/>
    <w:rsid w:val="00F466C1"/>
    <w:rPr>
      <w:u w:val="single"/>
      <w:bdr w:val="none" w:sz="0" w:space="0" w:color="auto"/>
      <w:shd w:val="clear" w:color="auto" w:fill="FFFF00"/>
    </w:rPr>
  </w:style>
  <w:style w:type="paragraph" w:customStyle="1" w:styleId="HeadingFake">
    <w:name w:val="Heading Fake"/>
    <w:basedOn w:val="Heading3"/>
    <w:rsid w:val="00F466C1"/>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rsid w:val="00F466C1"/>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rsid w:val="00F466C1"/>
  </w:style>
  <w:style w:type="paragraph" w:customStyle="1" w:styleId="SchoolWorksCited">
    <w:name w:val="School Works Cited"/>
    <w:basedOn w:val="SchoolPaper"/>
    <w:rsid w:val="00F466C1"/>
  </w:style>
  <w:style w:type="paragraph" w:customStyle="1" w:styleId="BlockQuote">
    <w:name w:val="Block Quote"/>
    <w:basedOn w:val="Normal"/>
    <w:rsid w:val="00F466C1"/>
    <w:pPr>
      <w:ind w:left="720" w:right="720"/>
    </w:pPr>
    <w:rPr>
      <w:rFonts w:ascii="Georgia" w:eastAsia="Times New Roman" w:hAnsi="Georgia"/>
      <w:kern w:val="32"/>
      <w:sz w:val="24"/>
      <w:szCs w:val="20"/>
    </w:rPr>
  </w:style>
  <w:style w:type="character" w:customStyle="1" w:styleId="menu">
    <w:name w:val="menu"/>
    <w:basedOn w:val="DefaultParagraphFont"/>
    <w:rsid w:val="00F466C1"/>
  </w:style>
  <w:style w:type="paragraph" w:customStyle="1" w:styleId="PaperBody">
    <w:name w:val="Paper Body"/>
    <w:basedOn w:val="Normal"/>
    <w:rsid w:val="00F466C1"/>
    <w:pPr>
      <w:spacing w:line="480" w:lineRule="auto"/>
      <w:ind w:firstLine="720"/>
    </w:pPr>
    <w:rPr>
      <w:rFonts w:ascii="Georgia" w:eastAsia="Times New Roman" w:hAnsi="Georgia"/>
      <w:kern w:val="32"/>
    </w:rPr>
  </w:style>
  <w:style w:type="paragraph" w:customStyle="1" w:styleId="PaperCitation">
    <w:name w:val="Paper Citation"/>
    <w:basedOn w:val="Normal"/>
    <w:rsid w:val="00F466C1"/>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F466C1"/>
    <w:rPr>
      <w:rFonts w:ascii="Calibri" w:eastAsia="Times New Roman" w:hAnsi="Calibri" w:cs="Arial"/>
      <w:b/>
      <w:bCs/>
      <w:sz w:val="32"/>
      <w:u w:val="single"/>
    </w:rPr>
  </w:style>
  <w:style w:type="character" w:customStyle="1" w:styleId="BoldUnderlining">
    <w:name w:val="Bold Underlining"/>
    <w:basedOn w:val="DefaultParagraphFont"/>
    <w:rsid w:val="00F466C1"/>
    <w:rPr>
      <w:b/>
      <w:u w:val="single"/>
    </w:rPr>
  </w:style>
  <w:style w:type="paragraph" w:customStyle="1" w:styleId="WW-Default">
    <w:name w:val="WW-Default"/>
    <w:rsid w:val="00F466C1"/>
    <w:pPr>
      <w:suppressAutoHyphens/>
      <w:spacing w:after="0" w:line="240" w:lineRule="auto"/>
    </w:pPr>
    <w:rPr>
      <w:rFonts w:ascii="Georgia" w:eastAsia="Calibri" w:hAnsi="Georgia" w:cs="Calibri"/>
      <w:lang w:eastAsia="ar-SA"/>
    </w:rPr>
  </w:style>
  <w:style w:type="table" w:styleId="TableGrid">
    <w:name w:val="Table Grid"/>
    <w:basedOn w:val="TableNormal"/>
    <w:rsid w:val="00F466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466C1"/>
  </w:style>
  <w:style w:type="character" w:customStyle="1" w:styleId="storyby">
    <w:name w:val="storyby"/>
    <w:basedOn w:val="DefaultParagraphFont"/>
    <w:rsid w:val="00F466C1"/>
  </w:style>
  <w:style w:type="character" w:customStyle="1" w:styleId="7TimesNewRoman">
    <w:name w:val="7 Times New Roman"/>
    <w:rsid w:val="00F466C1"/>
    <w:rPr>
      <w:rFonts w:ascii="Times New Roman" w:hAnsi="Times New Roman"/>
      <w:color w:val="000000"/>
      <w:spacing w:val="0"/>
      <w:position w:val="0"/>
      <w:sz w:val="14"/>
      <w:u w:val="none" w:color="000000"/>
      <w:vertAlign w:val="baseline"/>
      <w:lang w:val="en-US"/>
    </w:rPr>
  </w:style>
  <w:style w:type="paragraph" w:customStyle="1" w:styleId="Standard">
    <w:name w:val="Standard"/>
    <w:rsid w:val="00F466C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basedOn w:val="DefaultParagraphFont"/>
    <w:rsid w:val="00F466C1"/>
    <w:rPr>
      <w:kern w:val="32"/>
      <w:sz w:val="24"/>
    </w:rPr>
  </w:style>
  <w:style w:type="character" w:customStyle="1" w:styleId="itxtrst">
    <w:name w:val="itxtrst"/>
    <w:rsid w:val="00F466C1"/>
  </w:style>
  <w:style w:type="character" w:customStyle="1" w:styleId="A-Underlining">
    <w:name w:val="A-Underlining"/>
    <w:basedOn w:val="DefaultParagraphFont"/>
    <w:rsid w:val="00F466C1"/>
    <w:rPr>
      <w:rFonts w:ascii="Garamond" w:hAnsi="Garamond"/>
      <w:color w:val="auto"/>
      <w:sz w:val="24"/>
      <w:u w:val="single"/>
    </w:rPr>
  </w:style>
  <w:style w:type="paragraph" w:customStyle="1" w:styleId="B-TagCite">
    <w:name w:val="B-TagCite"/>
    <w:rsid w:val="00F466C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F466C1"/>
    <w:rPr>
      <w:b/>
      <w:noProof w:val="0"/>
      <w:sz w:val="22"/>
      <w:lang w:val="en-US" w:eastAsia="en-US" w:bidi="ar-SA"/>
    </w:rPr>
  </w:style>
  <w:style w:type="character" w:customStyle="1" w:styleId="fn">
    <w:name w:val="fn"/>
    <w:basedOn w:val="DefaultParagraphFont"/>
    <w:rsid w:val="00F466C1"/>
  </w:style>
  <w:style w:type="character" w:customStyle="1" w:styleId="newsmain">
    <w:name w:val="news_main"/>
    <w:basedOn w:val="DefaultParagraphFont"/>
    <w:rsid w:val="00F466C1"/>
  </w:style>
  <w:style w:type="paragraph" w:customStyle="1" w:styleId="UnderlinedText">
    <w:name w:val="Underlined Text"/>
    <w:basedOn w:val="Normal"/>
    <w:autoRedefine/>
    <w:rsid w:val="00F466C1"/>
    <w:pPr>
      <w:jc w:val="both"/>
    </w:pPr>
    <w:rPr>
      <w:rFonts w:asciiTheme="minorHAnsi" w:hAnsiTheme="minorHAnsi" w:cstheme="minorBidi"/>
      <w:b/>
      <w:sz w:val="24"/>
    </w:rPr>
  </w:style>
  <w:style w:type="character" w:customStyle="1" w:styleId="vitstoryheadline">
    <w:name w:val="vitstoryheadline"/>
    <w:rsid w:val="00F466C1"/>
  </w:style>
  <w:style w:type="paragraph" w:customStyle="1" w:styleId="HotRoute">
    <w:name w:val="Hot Route!"/>
    <w:basedOn w:val="Normal"/>
    <w:rsid w:val="00F466C1"/>
    <w:pPr>
      <w:ind w:left="144"/>
    </w:pPr>
    <w:rPr>
      <w:rFonts w:ascii="Georgia" w:eastAsia="Times New Roman" w:hAnsi="Georgia"/>
    </w:rPr>
  </w:style>
  <w:style w:type="character" w:customStyle="1" w:styleId="UnderlinedTextCharChar">
    <w:name w:val="Underlined Text Char Char"/>
    <w:basedOn w:val="DefaultParagraphFont"/>
    <w:rsid w:val="00F466C1"/>
    <w:rPr>
      <w:rFonts w:cs="Arial"/>
      <w:bCs/>
      <w:noProof w:val="0"/>
      <w:szCs w:val="26"/>
      <w:u w:val="single"/>
      <w:lang w:val="en-US" w:eastAsia="en-US" w:bidi="ar-SA"/>
    </w:rPr>
  </w:style>
  <w:style w:type="character" w:customStyle="1" w:styleId="il">
    <w:name w:val="il"/>
    <w:rsid w:val="00F466C1"/>
  </w:style>
  <w:style w:type="character" w:customStyle="1" w:styleId="pnumber">
    <w:name w:val="pnumber"/>
    <w:rsid w:val="00F466C1"/>
  </w:style>
  <w:style w:type="character" w:customStyle="1" w:styleId="ital">
    <w:name w:val="ital"/>
    <w:rsid w:val="00F466C1"/>
  </w:style>
  <w:style w:type="character" w:customStyle="1" w:styleId="orgdiv">
    <w:name w:val="orgdiv"/>
    <w:rsid w:val="00F466C1"/>
  </w:style>
  <w:style w:type="character" w:customStyle="1" w:styleId="orgname">
    <w:name w:val="orgname"/>
    <w:rsid w:val="00F466C1"/>
  </w:style>
  <w:style w:type="character" w:customStyle="1" w:styleId="city">
    <w:name w:val="city"/>
    <w:rsid w:val="00F466C1"/>
  </w:style>
  <w:style w:type="character" w:customStyle="1" w:styleId="state">
    <w:name w:val="state"/>
    <w:rsid w:val="00F466C1"/>
  </w:style>
  <w:style w:type="character" w:customStyle="1" w:styleId="country">
    <w:name w:val="country"/>
    <w:rsid w:val="00F466C1"/>
  </w:style>
  <w:style w:type="character" w:customStyle="1" w:styleId="author0">
    <w:name w:val="author"/>
    <w:rsid w:val="00F466C1"/>
    <w:rPr>
      <w:rFonts w:ascii="Times New Roman" w:hAnsi="Times New Roman"/>
      <w:b/>
      <w:sz w:val="24"/>
    </w:rPr>
  </w:style>
  <w:style w:type="character" w:customStyle="1" w:styleId="articletitle">
    <w:name w:val="articletitle"/>
    <w:rsid w:val="00F466C1"/>
    <w:rPr>
      <w:rFonts w:cs="Times New Roman"/>
    </w:rPr>
  </w:style>
  <w:style w:type="character" w:customStyle="1" w:styleId="6pointChar">
    <w:name w:val="6 point Char"/>
    <w:rsid w:val="00F466C1"/>
    <w:rPr>
      <w:rFonts w:cs="Times New Roman"/>
      <w:sz w:val="12"/>
      <w:lang w:val="en-US" w:eastAsia="en-US"/>
    </w:rPr>
  </w:style>
  <w:style w:type="paragraph" w:customStyle="1" w:styleId="Minimize">
    <w:name w:val="Minimize"/>
    <w:basedOn w:val="card"/>
    <w:next w:val="Normal"/>
    <w:rsid w:val="00F466C1"/>
    <w:pPr>
      <w:widowControl w:val="0"/>
      <w:autoSpaceDE w:val="0"/>
      <w:autoSpaceDN w:val="0"/>
      <w:adjustRightInd w:val="0"/>
    </w:pPr>
    <w:rPr>
      <w:rFonts w:ascii="Georgia" w:hAnsi="Georgia"/>
      <w:sz w:val="12"/>
      <w:szCs w:val="20"/>
    </w:rPr>
  </w:style>
  <w:style w:type="character" w:customStyle="1" w:styleId="MinimizeChar">
    <w:name w:val="Minimize Char"/>
    <w:rsid w:val="00F466C1"/>
    <w:rPr>
      <w:sz w:val="12"/>
      <w:szCs w:val="24"/>
    </w:rPr>
  </w:style>
  <w:style w:type="character" w:customStyle="1" w:styleId="StyleThickunderline">
    <w:name w:val="Style Thick underline"/>
    <w:rsid w:val="00F466C1"/>
    <w:rPr>
      <w:u w:val="thick"/>
    </w:rPr>
  </w:style>
  <w:style w:type="character" w:customStyle="1" w:styleId="UnderlineTextChar">
    <w:name w:val="Underline Text Char"/>
    <w:rsid w:val="00F466C1"/>
    <w:rPr>
      <w:szCs w:val="24"/>
      <w:u w:val="single"/>
    </w:rPr>
  </w:style>
  <w:style w:type="numbering" w:customStyle="1" w:styleId="NoList2">
    <w:name w:val="No List2"/>
    <w:next w:val="NoList"/>
    <w:uiPriority w:val="99"/>
    <w:semiHidden/>
    <w:rsid w:val="00F466C1"/>
  </w:style>
  <w:style w:type="character" w:customStyle="1" w:styleId="Box0">
    <w:name w:val="Box!"/>
    <w:rsid w:val="00F466C1"/>
    <w:rPr>
      <w:rFonts w:ascii="Garamond" w:hAnsi="Garamond"/>
      <w:sz w:val="24"/>
      <w:u w:val="single"/>
      <w:bdr w:val="single" w:sz="4" w:space="0" w:color="auto"/>
    </w:rPr>
  </w:style>
  <w:style w:type="character" w:customStyle="1" w:styleId="citechar0">
    <w:name w:val="citechar"/>
    <w:basedOn w:val="DefaultParagraphFont"/>
    <w:rsid w:val="00F466C1"/>
  </w:style>
  <w:style w:type="character" w:customStyle="1" w:styleId="underlinechar2">
    <w:name w:val="underlinechar"/>
    <w:basedOn w:val="DefaultParagraphFont"/>
    <w:rsid w:val="00F466C1"/>
  </w:style>
  <w:style w:type="character" w:customStyle="1" w:styleId="CardUnderlineChar">
    <w:name w:val="Card Underline Char"/>
    <w:rsid w:val="00F466C1"/>
    <w:rPr>
      <w:szCs w:val="24"/>
      <w:u w:val="single"/>
      <w:lang w:val="en-US" w:eastAsia="en-US" w:bidi="ar-SA"/>
    </w:rPr>
  </w:style>
  <w:style w:type="character" w:customStyle="1" w:styleId="AnalyticChar">
    <w:name w:val="Analytic Char"/>
    <w:link w:val="Analytic"/>
    <w:rsid w:val="00F466C1"/>
    <w:rPr>
      <w:rFonts w:ascii="Calibri" w:eastAsia="Batang" w:hAnsi="Calibri" w:cs="Calibri"/>
      <w:b/>
      <w:sz w:val="26"/>
    </w:rPr>
  </w:style>
  <w:style w:type="character" w:customStyle="1" w:styleId="blue">
    <w:name w:val="blue"/>
    <w:basedOn w:val="DefaultParagraphFont"/>
    <w:rsid w:val="00F466C1"/>
  </w:style>
  <w:style w:type="character" w:customStyle="1" w:styleId="tagciteChar">
    <w:name w:val="tag/cite Char"/>
    <w:basedOn w:val="DefaultParagraphFont"/>
    <w:rsid w:val="00F466C1"/>
    <w:rPr>
      <w:b/>
      <w:sz w:val="24"/>
      <w:lang w:val="en-US" w:eastAsia="en-US" w:bidi="ar-SA"/>
    </w:rPr>
  </w:style>
  <w:style w:type="character" w:customStyle="1" w:styleId="8pointChar">
    <w:name w:val="8 point Char"/>
    <w:basedOn w:val="DefaultParagraphFont"/>
    <w:rsid w:val="00F466C1"/>
    <w:rPr>
      <w:sz w:val="16"/>
      <w:lang w:val="en-US" w:eastAsia="en-US" w:bidi="ar-SA"/>
    </w:rPr>
  </w:style>
  <w:style w:type="character" w:customStyle="1" w:styleId="BoldText12pt">
    <w:name w:val="Bold Text 12 pt"/>
    <w:rsid w:val="00F466C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F466C1"/>
  </w:style>
  <w:style w:type="character" w:customStyle="1" w:styleId="person-name">
    <w:name w:val="person-name"/>
    <w:basedOn w:val="DefaultParagraphFont"/>
    <w:rsid w:val="00F466C1"/>
  </w:style>
  <w:style w:type="character" w:customStyle="1" w:styleId="kn">
    <w:name w:val="kn"/>
    <w:basedOn w:val="DefaultParagraphFont"/>
    <w:rsid w:val="00F466C1"/>
  </w:style>
  <w:style w:type="paragraph" w:styleId="FootnoteText">
    <w:name w:val="footnote text"/>
    <w:basedOn w:val="Normal"/>
    <w:link w:val="FootnoteTextChar"/>
    <w:uiPriority w:val="99"/>
    <w:semiHidden/>
    <w:unhideWhenUsed/>
    <w:rsid w:val="00F466C1"/>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F466C1"/>
    <w:rPr>
      <w:rFonts w:ascii="Calibri" w:eastAsia="Calibri" w:hAnsi="Calibri" w:cs="Calibri"/>
      <w:sz w:val="20"/>
      <w:szCs w:val="20"/>
    </w:rPr>
  </w:style>
  <w:style w:type="paragraph" w:customStyle="1" w:styleId="Tag2">
    <w:name w:val="Tag2"/>
    <w:basedOn w:val="Normal"/>
    <w:qFormat/>
    <w:rsid w:val="00F466C1"/>
    <w:rPr>
      <w:rFonts w:ascii="Arial" w:hAnsi="Arial" w:cs="Arial"/>
      <w:b/>
      <w:sz w:val="20"/>
    </w:rPr>
  </w:style>
  <w:style w:type="character" w:customStyle="1" w:styleId="mandelbrotrefrag">
    <w:name w:val="mandelbrot_refrag"/>
    <w:basedOn w:val="DefaultParagraphFont"/>
    <w:rsid w:val="00F466C1"/>
  </w:style>
  <w:style w:type="paragraph" w:customStyle="1" w:styleId="H4Tag">
    <w:name w:val="H4 Tag"/>
    <w:basedOn w:val="Normal"/>
    <w:next w:val="Normal"/>
    <w:rsid w:val="00F466C1"/>
    <w:pPr>
      <w:keepNext/>
      <w:keepLines/>
      <w:spacing w:before="200"/>
      <w:jc w:val="both"/>
      <w:outlineLvl w:val="3"/>
    </w:pPr>
    <w:rPr>
      <w:rFonts w:eastAsiaTheme="majorEastAsia" w:cstheme="majorBidi"/>
      <w:b/>
      <w:bCs/>
      <w:sz w:val="26"/>
    </w:rPr>
  </w:style>
  <w:style w:type="paragraph" w:customStyle="1" w:styleId="Caption1">
    <w:name w:val="Caption1"/>
    <w:basedOn w:val="Normal"/>
    <w:rsid w:val="00F466C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ccesssed" TargetMode="External"/><Relationship Id="rId18" Type="http://schemas.openxmlformats.org/officeDocument/2006/relationships/hyperlink" Target="http://www.huntingtonnews.net/1444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tic.mil/cgi-bin/GetTRDoc?AD=ADA518130" TargetMode="External"/><Relationship Id="rId7" Type="http://schemas.openxmlformats.org/officeDocument/2006/relationships/settings" Target="settings.xml"/><Relationship Id="rId12" Type="http://schemas.openxmlformats.org/officeDocument/2006/relationships/hyperlink" Target="http://ec.europa.eu/development/icenter/repository/communication_86_2006_en.pdf" TargetMode="External"/><Relationship Id="rId17" Type="http://schemas.openxmlformats.org/officeDocument/2006/relationships/hyperlink" Target="http://hubpages.com/forum/topic/100613" TargetMode="External"/><Relationship Id="rId25" Type="http://schemas.openxmlformats.org/officeDocument/2006/relationships/hyperlink" Target="http://www.teacheconomicfreedom.org/files/larrivee-paper-1.pdf" TargetMode="External"/><Relationship Id="rId2" Type="http://schemas.openxmlformats.org/officeDocument/2006/relationships/customXml" Target="../customXml/item2.xml"/><Relationship Id="rId16" Type="http://schemas.openxmlformats.org/officeDocument/2006/relationships/hyperlink" Target="http://www.gale.cengage.com/pdf/samples/CubaSampleChapter.pdf" TargetMode="External"/><Relationship Id="rId20" Type="http://schemas.openxmlformats.org/officeDocument/2006/relationships/hyperlink" Target="http://www.thedailybeast.com/articles/2013/07/16/latin-america-s-secret-success-stor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avanaconsultinggroups.com/index.php?option=com_content&amp;view=article&amp;id=348%3Acuban-reforms-the-ultimate-utopia&amp;catid=47%3Aeconomy&amp;lang=en" TargetMode="External"/><Relationship Id="rId24" Type="http://schemas.openxmlformats.org/officeDocument/2006/relationships/hyperlink" Target="http://www.worldaffairsjournal.org/article/ghost-munich-americas-appeasement-complex" TargetMode="External"/><Relationship Id="rId5" Type="http://schemas.openxmlformats.org/officeDocument/2006/relationships/styles" Target="styles.xml"/><Relationship Id="rId15" Type="http://schemas.openxmlformats.org/officeDocument/2006/relationships/hyperlink" Target="http://havanajournal.com/politics/entry/cuba-embargos-boomerang-effect/" TargetMode="External"/><Relationship Id="rId23" Type="http://schemas.openxmlformats.org/officeDocument/2006/relationships/hyperlink" Target="http://thecable.foreignpolicy.com/posts/2012/12/17/chuck_hagel_does_not_like_sanctions" TargetMode="External"/><Relationship Id="rId10" Type="http://schemas.openxmlformats.org/officeDocument/2006/relationships/endnotes" Target="endnotes.xml"/><Relationship Id="rId19" Type="http://schemas.openxmlformats.org/officeDocument/2006/relationships/hyperlink" Target="http://worldnews.nbcnews.com/_news/2013/03/02/17133513-analysis-castro-brothers-successor-may-inherit-a-very-different-cuba?lit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Rocky_Mountain_Institute" TargetMode="External"/><Relationship Id="rId22" Type="http://schemas.openxmlformats.org/officeDocument/2006/relationships/hyperlink" Target="http://latino.foxnews.com/latino/politics/2012/08/21/mario-diaz-balart-obama-has-pursued-policy-appeasement-toward-castro-regim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Leis</dc:creator>
  <cp:lastModifiedBy>Nico Leis</cp:lastModifiedBy>
  <cp:revision>1</cp:revision>
  <dcterms:created xsi:type="dcterms:W3CDTF">2013-11-12T04:37:00Z</dcterms:created>
  <dcterms:modified xsi:type="dcterms:W3CDTF">2013-11-12T04:37:00Z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